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71304" w14:textId="4EE5D252" w:rsidR="00422579" w:rsidRDefault="00422579" w:rsidP="004138CE">
      <w:pPr>
        <w:pStyle w:val="Heading1"/>
      </w:pPr>
      <w:bookmarkStart w:id="0" w:name="_Toc80375724"/>
      <w:r>
        <w:t>Appendix 1</w:t>
      </w:r>
      <w:r w:rsidR="000C45A1">
        <w:t xml:space="preserve">: </w:t>
      </w:r>
      <w:r w:rsidR="00AD687C">
        <w:t xml:space="preserve">Option 1 </w:t>
      </w:r>
      <w:r w:rsidR="00AD687C" w:rsidRPr="001172EE">
        <w:t xml:space="preserve">Community Pharmacy </w:t>
      </w:r>
      <w:r w:rsidR="003907C9">
        <w:t>S</w:t>
      </w:r>
      <w:r w:rsidR="00AD687C" w:rsidRPr="001172EE">
        <w:t xml:space="preserve">ingle </w:t>
      </w:r>
      <w:r w:rsidR="003907C9">
        <w:t>S</w:t>
      </w:r>
      <w:r w:rsidR="00AD687C" w:rsidRPr="001172EE">
        <w:t>ector</w:t>
      </w:r>
      <w:r w:rsidR="00961D0A">
        <w:t xml:space="preserve"> </w:t>
      </w:r>
      <w:r w:rsidR="003907C9">
        <w:t>A</w:t>
      </w:r>
      <w:r w:rsidR="00961D0A">
        <w:t xml:space="preserve">pplication </w:t>
      </w:r>
      <w:r w:rsidR="003907C9">
        <w:t>T</w:t>
      </w:r>
      <w:r w:rsidR="00961D0A">
        <w:t>emplate</w:t>
      </w:r>
      <w:bookmarkEnd w:id="0"/>
    </w:p>
    <w:p w14:paraId="31B8C22F" w14:textId="77777777" w:rsidR="00AE77FA" w:rsidRPr="00AE77FA" w:rsidRDefault="00AE77FA" w:rsidP="00AE77F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4239"/>
      </w:tblGrid>
      <w:tr w:rsidR="003C2A97" w14:paraId="2DEA7181" w14:textId="77777777" w:rsidTr="004E2404">
        <w:tc>
          <w:tcPr>
            <w:tcW w:w="5949" w:type="dxa"/>
            <w:shd w:val="clear" w:color="auto" w:fill="0070C0"/>
          </w:tcPr>
          <w:p w14:paraId="5B2E57CE" w14:textId="77777777" w:rsidR="003C2A97" w:rsidRPr="00CF583A" w:rsidRDefault="003C2A97" w:rsidP="004E2404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CF583A">
              <w:rPr>
                <w:b/>
                <w:bCs/>
                <w:color w:val="FFFFFF" w:themeColor="background1"/>
                <w:sz w:val="28"/>
                <w:szCs w:val="28"/>
              </w:rPr>
              <w:t>EoI</w:t>
            </w:r>
            <w:proofErr w:type="spellEnd"/>
            <w:r w:rsidRPr="00CF583A">
              <w:rPr>
                <w:b/>
                <w:bCs/>
                <w:color w:val="FFFFFF" w:themeColor="background1"/>
                <w:sz w:val="28"/>
                <w:szCs w:val="28"/>
              </w:rPr>
              <w:t xml:space="preserve"> Question</w:t>
            </w:r>
          </w:p>
        </w:tc>
        <w:tc>
          <w:tcPr>
            <w:tcW w:w="4239" w:type="dxa"/>
            <w:shd w:val="clear" w:color="auto" w:fill="0070C0"/>
          </w:tcPr>
          <w:p w14:paraId="1BEB5361" w14:textId="77777777" w:rsidR="003C2A97" w:rsidRPr="00CF583A" w:rsidRDefault="003C2A97" w:rsidP="004E2404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F583A">
              <w:rPr>
                <w:b/>
                <w:bCs/>
                <w:color w:val="FFFFFF" w:themeColor="background1"/>
                <w:sz w:val="28"/>
                <w:szCs w:val="28"/>
              </w:rPr>
              <w:t>Response</w:t>
            </w:r>
          </w:p>
        </w:tc>
      </w:tr>
      <w:tr w:rsidR="003C2A97" w14:paraId="7C56CB7B" w14:textId="77777777" w:rsidTr="004E2404">
        <w:tc>
          <w:tcPr>
            <w:tcW w:w="5949" w:type="dxa"/>
          </w:tcPr>
          <w:p w14:paraId="16111D5C" w14:textId="77777777" w:rsidR="003C2A97" w:rsidRDefault="003C2A97" w:rsidP="004E2404">
            <w:r w:rsidRPr="00D323AE">
              <w:t>What type of bid are you submitting?</w:t>
            </w:r>
          </w:p>
        </w:tc>
        <w:tc>
          <w:tcPr>
            <w:tcW w:w="4239" w:type="dxa"/>
          </w:tcPr>
          <w:p w14:paraId="29A00E71" w14:textId="77777777" w:rsidR="003C2A97" w:rsidRDefault="003C2A97" w:rsidP="004E2404">
            <w:r w:rsidRPr="00C70403">
              <w:t>Cross sector</w:t>
            </w:r>
            <w:r>
              <w:t xml:space="preserve"> / System wide / Community pharmacy</w:t>
            </w:r>
          </w:p>
        </w:tc>
      </w:tr>
      <w:tr w:rsidR="003C2A97" w14:paraId="31BB7169" w14:textId="77777777" w:rsidTr="004E2404">
        <w:tc>
          <w:tcPr>
            <w:tcW w:w="5949" w:type="dxa"/>
          </w:tcPr>
          <w:p w14:paraId="28C923FF" w14:textId="77777777" w:rsidR="003C2A97" w:rsidRDefault="003C2A97" w:rsidP="004E2404">
            <w:r w:rsidRPr="00DC7FFB">
              <w:t>Number of trainees</w:t>
            </w:r>
          </w:p>
        </w:tc>
        <w:tc>
          <w:tcPr>
            <w:tcW w:w="4239" w:type="dxa"/>
          </w:tcPr>
          <w:p w14:paraId="4776C048" w14:textId="77777777" w:rsidR="003C2A97" w:rsidRDefault="003C2A97" w:rsidP="004E2404"/>
        </w:tc>
      </w:tr>
      <w:tr w:rsidR="003C2A97" w14:paraId="627E7BE0" w14:textId="77777777" w:rsidTr="004E2404">
        <w:tc>
          <w:tcPr>
            <w:tcW w:w="5949" w:type="dxa"/>
          </w:tcPr>
          <w:p w14:paraId="7EFA8828" w14:textId="77777777" w:rsidR="003C2A97" w:rsidRDefault="003C2A97" w:rsidP="004E2404">
            <w:r w:rsidRPr="00B87386">
              <w:t>Would you accept funding contributions for less trainees?</w:t>
            </w:r>
          </w:p>
        </w:tc>
        <w:tc>
          <w:tcPr>
            <w:tcW w:w="4239" w:type="dxa"/>
          </w:tcPr>
          <w:p w14:paraId="6C465D84" w14:textId="77777777" w:rsidR="003C2A97" w:rsidRDefault="003C2A97" w:rsidP="004E2404">
            <w:r>
              <w:t>Yes / No</w:t>
            </w:r>
          </w:p>
        </w:tc>
      </w:tr>
      <w:tr w:rsidR="003C2A97" w14:paraId="6DA2C1AF" w14:textId="77777777" w:rsidTr="004E2404">
        <w:tc>
          <w:tcPr>
            <w:tcW w:w="5949" w:type="dxa"/>
            <w:shd w:val="clear" w:color="auto" w:fill="0070C0"/>
          </w:tcPr>
          <w:p w14:paraId="29632202" w14:textId="77777777" w:rsidR="003C2A97" w:rsidRPr="000E3D28" w:rsidRDefault="003C2A97" w:rsidP="004E2404">
            <w:pPr>
              <w:rPr>
                <w:color w:val="FFFFFF" w:themeColor="background1"/>
              </w:rPr>
            </w:pPr>
            <w:r w:rsidRPr="000E3D28">
              <w:rPr>
                <w:color w:val="FFFFFF" w:themeColor="background1"/>
              </w:rPr>
              <w:t>Employing organisation</w:t>
            </w:r>
          </w:p>
        </w:tc>
        <w:tc>
          <w:tcPr>
            <w:tcW w:w="4239" w:type="dxa"/>
            <w:shd w:val="clear" w:color="auto" w:fill="0070C0"/>
          </w:tcPr>
          <w:p w14:paraId="5B1C7433" w14:textId="77777777" w:rsidR="003C2A97" w:rsidRPr="000E3D28" w:rsidRDefault="003C2A97" w:rsidP="004E2404">
            <w:pPr>
              <w:rPr>
                <w:color w:val="FFFFFF" w:themeColor="background1"/>
              </w:rPr>
            </w:pPr>
          </w:p>
        </w:tc>
      </w:tr>
      <w:tr w:rsidR="003C2A97" w14:paraId="2748CC32" w14:textId="77777777" w:rsidTr="004E2404">
        <w:tc>
          <w:tcPr>
            <w:tcW w:w="5949" w:type="dxa"/>
          </w:tcPr>
          <w:p w14:paraId="17ED4BC4" w14:textId="77777777" w:rsidR="003C2A97" w:rsidRDefault="003C2A97" w:rsidP="004E2404">
            <w:r>
              <w:t>Name of employing organisation</w:t>
            </w:r>
          </w:p>
        </w:tc>
        <w:tc>
          <w:tcPr>
            <w:tcW w:w="4239" w:type="dxa"/>
          </w:tcPr>
          <w:p w14:paraId="058054FB" w14:textId="77777777" w:rsidR="003C2A97" w:rsidRDefault="003C2A97" w:rsidP="004E2404"/>
        </w:tc>
      </w:tr>
      <w:tr w:rsidR="003C2A97" w14:paraId="3F5903FD" w14:textId="77777777" w:rsidTr="004E2404">
        <w:tc>
          <w:tcPr>
            <w:tcW w:w="5949" w:type="dxa"/>
          </w:tcPr>
          <w:p w14:paraId="2ECE57AE" w14:textId="77777777" w:rsidR="003C2A97" w:rsidRDefault="003C2A97" w:rsidP="004E2404">
            <w:r>
              <w:t>Address</w:t>
            </w:r>
          </w:p>
        </w:tc>
        <w:tc>
          <w:tcPr>
            <w:tcW w:w="4239" w:type="dxa"/>
          </w:tcPr>
          <w:p w14:paraId="3D068CEC" w14:textId="77777777" w:rsidR="003C2A97" w:rsidRDefault="003C2A97" w:rsidP="004E2404"/>
        </w:tc>
      </w:tr>
      <w:tr w:rsidR="003C2A97" w14:paraId="025D4B4D" w14:textId="77777777" w:rsidTr="004E2404">
        <w:tc>
          <w:tcPr>
            <w:tcW w:w="5949" w:type="dxa"/>
          </w:tcPr>
          <w:p w14:paraId="54FADAF9" w14:textId="77777777" w:rsidR="003C2A97" w:rsidRDefault="003C2A97" w:rsidP="004E2404">
            <w:r>
              <w:t>Contact’s forename</w:t>
            </w:r>
          </w:p>
        </w:tc>
        <w:tc>
          <w:tcPr>
            <w:tcW w:w="4239" w:type="dxa"/>
          </w:tcPr>
          <w:p w14:paraId="36AF6909" w14:textId="77777777" w:rsidR="003C2A97" w:rsidRDefault="003C2A97" w:rsidP="004E2404"/>
        </w:tc>
      </w:tr>
      <w:tr w:rsidR="003C2A97" w14:paraId="09F0587B" w14:textId="77777777" w:rsidTr="004E2404">
        <w:tc>
          <w:tcPr>
            <w:tcW w:w="5949" w:type="dxa"/>
          </w:tcPr>
          <w:p w14:paraId="501E71F5" w14:textId="77777777" w:rsidR="003C2A97" w:rsidRPr="00D96F3B" w:rsidRDefault="003C2A97" w:rsidP="004E2404">
            <w:r>
              <w:t>Contact’s surname</w:t>
            </w:r>
          </w:p>
        </w:tc>
        <w:tc>
          <w:tcPr>
            <w:tcW w:w="4239" w:type="dxa"/>
          </w:tcPr>
          <w:p w14:paraId="3B06AB8F" w14:textId="77777777" w:rsidR="003C2A97" w:rsidRDefault="003C2A97" w:rsidP="004E2404"/>
        </w:tc>
      </w:tr>
      <w:tr w:rsidR="003C2A97" w14:paraId="12BB36D2" w14:textId="77777777" w:rsidTr="004E2404">
        <w:tc>
          <w:tcPr>
            <w:tcW w:w="5949" w:type="dxa"/>
          </w:tcPr>
          <w:p w14:paraId="647F1DC1" w14:textId="77777777" w:rsidR="003C2A97" w:rsidRPr="00D96F3B" w:rsidRDefault="003C2A97" w:rsidP="004E2404">
            <w:r>
              <w:t>Contact’s email</w:t>
            </w:r>
          </w:p>
        </w:tc>
        <w:tc>
          <w:tcPr>
            <w:tcW w:w="4239" w:type="dxa"/>
          </w:tcPr>
          <w:p w14:paraId="7BA5625B" w14:textId="77777777" w:rsidR="003C2A97" w:rsidRDefault="003C2A97" w:rsidP="004E2404"/>
        </w:tc>
      </w:tr>
      <w:tr w:rsidR="003C2A97" w14:paraId="708E3E5C" w14:textId="77777777" w:rsidTr="004E2404">
        <w:tc>
          <w:tcPr>
            <w:tcW w:w="5949" w:type="dxa"/>
          </w:tcPr>
          <w:p w14:paraId="3332D036" w14:textId="77777777" w:rsidR="003C2A97" w:rsidRPr="00D96F3B" w:rsidRDefault="003C2A97" w:rsidP="004E2404">
            <w:r>
              <w:t>Contact’s telephone</w:t>
            </w:r>
          </w:p>
        </w:tc>
        <w:tc>
          <w:tcPr>
            <w:tcW w:w="4239" w:type="dxa"/>
          </w:tcPr>
          <w:p w14:paraId="3F6A6AC1" w14:textId="77777777" w:rsidR="003C2A97" w:rsidRDefault="003C2A97" w:rsidP="004E2404"/>
        </w:tc>
      </w:tr>
      <w:tr w:rsidR="003C2A97" w14:paraId="18D3EA0B" w14:textId="77777777" w:rsidTr="004E2404">
        <w:tc>
          <w:tcPr>
            <w:tcW w:w="5949" w:type="dxa"/>
          </w:tcPr>
          <w:p w14:paraId="28115D74" w14:textId="01ECEE97" w:rsidR="003C2A97" w:rsidRDefault="00270193" w:rsidP="004E2404">
            <w:r w:rsidRPr="00270193">
              <w:t>Is your organisation on Oriel?</w:t>
            </w:r>
          </w:p>
        </w:tc>
        <w:tc>
          <w:tcPr>
            <w:tcW w:w="4239" w:type="dxa"/>
          </w:tcPr>
          <w:p w14:paraId="3D3AEE47" w14:textId="16EA9279" w:rsidR="003C2A97" w:rsidRDefault="004D3A67" w:rsidP="004E2404">
            <w:r>
              <w:t>Yes / No</w:t>
            </w:r>
          </w:p>
        </w:tc>
      </w:tr>
      <w:tr w:rsidR="003C2A97" w14:paraId="4EA81A49" w14:textId="77777777" w:rsidTr="004E2404">
        <w:tc>
          <w:tcPr>
            <w:tcW w:w="5949" w:type="dxa"/>
            <w:shd w:val="clear" w:color="auto" w:fill="0070C0"/>
          </w:tcPr>
          <w:p w14:paraId="409D85BC" w14:textId="77777777" w:rsidR="003C2A97" w:rsidRPr="00866444" w:rsidRDefault="003C2A97" w:rsidP="004E2404">
            <w:pPr>
              <w:rPr>
                <w:color w:val="FFFFFF" w:themeColor="background1"/>
              </w:rPr>
            </w:pPr>
            <w:r w:rsidRPr="00866444">
              <w:rPr>
                <w:color w:val="FFFFFF" w:themeColor="background1"/>
              </w:rPr>
              <w:t>Demonstration of minimum criteria</w:t>
            </w:r>
          </w:p>
        </w:tc>
        <w:tc>
          <w:tcPr>
            <w:tcW w:w="4239" w:type="dxa"/>
            <w:shd w:val="clear" w:color="auto" w:fill="0070C0"/>
          </w:tcPr>
          <w:p w14:paraId="7620429B" w14:textId="77777777" w:rsidR="003C2A97" w:rsidRDefault="003C2A97" w:rsidP="004E2404"/>
        </w:tc>
      </w:tr>
      <w:tr w:rsidR="003C2A97" w14:paraId="20665D15" w14:textId="77777777" w:rsidTr="004E2404">
        <w:tc>
          <w:tcPr>
            <w:tcW w:w="5949" w:type="dxa"/>
          </w:tcPr>
          <w:p w14:paraId="2205449A" w14:textId="77777777" w:rsidR="003C2A97" w:rsidRDefault="003C2A97" w:rsidP="004E2404">
            <w:r w:rsidRPr="00696812">
              <w:t>Does your partnership include a community and/or hospital pharmacy partnership?</w:t>
            </w:r>
          </w:p>
        </w:tc>
        <w:tc>
          <w:tcPr>
            <w:tcW w:w="4239" w:type="dxa"/>
          </w:tcPr>
          <w:p w14:paraId="3F2598DE" w14:textId="77777777" w:rsidR="003C2A97" w:rsidRDefault="003C2A97" w:rsidP="004E2404">
            <w:r>
              <w:t>Yes / No</w:t>
            </w:r>
          </w:p>
        </w:tc>
      </w:tr>
      <w:tr w:rsidR="003C2A97" w14:paraId="330125E3" w14:textId="77777777" w:rsidTr="004E2404">
        <w:tc>
          <w:tcPr>
            <w:tcW w:w="5949" w:type="dxa"/>
          </w:tcPr>
          <w:p w14:paraId="120DBFB4" w14:textId="77777777" w:rsidR="003C2A97" w:rsidRPr="00696812" w:rsidRDefault="003C2A97" w:rsidP="004E2404">
            <w:r w:rsidRPr="00A85F35">
              <w:t>Do you agree to pay the trainee at NHS agenda for change annex 21, Band 4 (</w:t>
            </w:r>
            <w:r>
              <w:t xml:space="preserve">or </w:t>
            </w:r>
            <w:r w:rsidRPr="00A85F35">
              <w:t>equivalent</w:t>
            </w:r>
            <w:r>
              <w:t xml:space="preserve"> for</w:t>
            </w:r>
            <w:r w:rsidRPr="00A85F35">
              <w:t xml:space="preserve"> non-NHS organisations</w:t>
            </w:r>
            <w:r>
              <w:t>)?</w:t>
            </w:r>
          </w:p>
        </w:tc>
        <w:tc>
          <w:tcPr>
            <w:tcW w:w="4239" w:type="dxa"/>
          </w:tcPr>
          <w:p w14:paraId="34802466" w14:textId="77777777" w:rsidR="003C2A97" w:rsidRDefault="003C2A97" w:rsidP="004E2404">
            <w:r w:rsidRPr="003F4A90">
              <w:t>Yes / No</w:t>
            </w:r>
          </w:p>
        </w:tc>
      </w:tr>
      <w:tr w:rsidR="003C2A97" w14:paraId="562A180B" w14:textId="77777777" w:rsidTr="004E2404">
        <w:tc>
          <w:tcPr>
            <w:tcW w:w="5949" w:type="dxa"/>
          </w:tcPr>
          <w:p w14:paraId="4E173E38" w14:textId="77777777" w:rsidR="003C2A97" w:rsidRPr="00696812" w:rsidRDefault="003C2A97" w:rsidP="004E2404">
            <w:r w:rsidRPr="004229E3">
              <w:t>Can you support payment of additional costs not covered by the training contribution (e.g. on costs, including pension, salary etc)?</w:t>
            </w:r>
          </w:p>
        </w:tc>
        <w:tc>
          <w:tcPr>
            <w:tcW w:w="4239" w:type="dxa"/>
          </w:tcPr>
          <w:p w14:paraId="6CBAD27E" w14:textId="77777777" w:rsidR="003C2A97" w:rsidRDefault="003C2A97" w:rsidP="004E2404">
            <w:r w:rsidRPr="003F4A90">
              <w:t>Yes / No</w:t>
            </w:r>
          </w:p>
        </w:tc>
      </w:tr>
      <w:tr w:rsidR="003C2A97" w14:paraId="4F6ACD4C" w14:textId="77777777" w:rsidTr="004E2404">
        <w:tc>
          <w:tcPr>
            <w:tcW w:w="5949" w:type="dxa"/>
          </w:tcPr>
          <w:p w14:paraId="7CE053D9" w14:textId="77777777" w:rsidR="003C2A97" w:rsidRPr="00180575" w:rsidRDefault="003C2A97" w:rsidP="004E2404">
            <w:r w:rsidRPr="00BD7A07">
              <w:t>Will the trainee be released for 1 day a week to attend college/complete knowledge learning?</w:t>
            </w:r>
          </w:p>
        </w:tc>
        <w:tc>
          <w:tcPr>
            <w:tcW w:w="4239" w:type="dxa"/>
          </w:tcPr>
          <w:p w14:paraId="44FD95DB" w14:textId="77777777" w:rsidR="003C2A97" w:rsidRDefault="003C2A97" w:rsidP="004E2404">
            <w:r w:rsidRPr="003F4A90">
              <w:t>Yes / No</w:t>
            </w:r>
          </w:p>
        </w:tc>
      </w:tr>
      <w:tr w:rsidR="003C2A97" w14:paraId="09753A51" w14:textId="77777777" w:rsidTr="004E2404">
        <w:tc>
          <w:tcPr>
            <w:tcW w:w="5949" w:type="dxa"/>
          </w:tcPr>
          <w:p w14:paraId="4F52B52D" w14:textId="77777777" w:rsidR="003C2A97" w:rsidRPr="00180575" w:rsidRDefault="003C2A97" w:rsidP="004E2404">
            <w:r w:rsidRPr="00BD7A07">
              <w:t>Will the trainee be given dedicated time to complete assessments in addition to 1 day per week to attend college/complete lessons?</w:t>
            </w:r>
          </w:p>
        </w:tc>
        <w:tc>
          <w:tcPr>
            <w:tcW w:w="4239" w:type="dxa"/>
          </w:tcPr>
          <w:p w14:paraId="32FD4DA6" w14:textId="77777777" w:rsidR="003C2A97" w:rsidRDefault="003C2A97" w:rsidP="004E2404">
            <w:r w:rsidRPr="003F4A90">
              <w:t>Yes / No</w:t>
            </w:r>
          </w:p>
          <w:p w14:paraId="3A98AC07" w14:textId="77777777" w:rsidR="003C2A97" w:rsidRDefault="003C2A97" w:rsidP="004E2404"/>
          <w:p w14:paraId="0E0C5067" w14:textId="77777777" w:rsidR="003C2A97" w:rsidRDefault="003C2A97" w:rsidP="004E2404">
            <w:r>
              <w:t>If so, how many hours per week?</w:t>
            </w:r>
          </w:p>
        </w:tc>
      </w:tr>
      <w:tr w:rsidR="003C2A97" w14:paraId="0A7C2626" w14:textId="77777777" w:rsidTr="004E2404">
        <w:tc>
          <w:tcPr>
            <w:tcW w:w="5949" w:type="dxa"/>
          </w:tcPr>
          <w:p w14:paraId="714AE00F" w14:textId="77777777" w:rsidR="003C2A97" w:rsidRPr="00180575" w:rsidRDefault="003C2A97" w:rsidP="004E2404">
            <w:r w:rsidRPr="00BD7A07">
              <w:t>Will the trainee have access to adequate IT and protected space to complete knowledge learning/assessments in all placements - to complete the training requirements throughout the 24-month training programme?</w:t>
            </w:r>
          </w:p>
        </w:tc>
        <w:tc>
          <w:tcPr>
            <w:tcW w:w="4239" w:type="dxa"/>
          </w:tcPr>
          <w:p w14:paraId="608286D9" w14:textId="77777777" w:rsidR="003C2A97" w:rsidRDefault="003C2A97" w:rsidP="004E2404">
            <w:r w:rsidRPr="003F4A90">
              <w:t>Yes / No</w:t>
            </w:r>
          </w:p>
        </w:tc>
      </w:tr>
      <w:tr w:rsidR="003C2A97" w14:paraId="579E5FE6" w14:textId="77777777" w:rsidTr="004E2404">
        <w:tc>
          <w:tcPr>
            <w:tcW w:w="5949" w:type="dxa"/>
          </w:tcPr>
          <w:p w14:paraId="57D0482F" w14:textId="77777777" w:rsidR="003C2A97" w:rsidRPr="00BD7A07" w:rsidRDefault="003C2A97" w:rsidP="004E2404">
            <w:r w:rsidRPr="00BD7A07">
              <w:t>Can you confirm you have educational supervision capacity identified for 24-month period (max of 2 trainees per educational supervision)</w:t>
            </w:r>
          </w:p>
        </w:tc>
        <w:tc>
          <w:tcPr>
            <w:tcW w:w="4239" w:type="dxa"/>
          </w:tcPr>
          <w:p w14:paraId="6C6E1EBE" w14:textId="77777777" w:rsidR="003C2A97" w:rsidRDefault="003C2A97" w:rsidP="004E2404">
            <w:r w:rsidRPr="003F4A90">
              <w:t>Yes / No</w:t>
            </w:r>
          </w:p>
        </w:tc>
      </w:tr>
      <w:tr w:rsidR="003C2A97" w14:paraId="192739B6" w14:textId="77777777" w:rsidTr="004E2404">
        <w:tc>
          <w:tcPr>
            <w:tcW w:w="5949" w:type="dxa"/>
          </w:tcPr>
          <w:p w14:paraId="71D1E493" w14:textId="77777777" w:rsidR="003C2A97" w:rsidRPr="005B15FF" w:rsidRDefault="003C2A97" w:rsidP="004E2404">
            <w:r w:rsidRPr="005B15FF">
              <w:t xml:space="preserve">Are the educational </w:t>
            </w:r>
            <w:r w:rsidRPr="0012256D">
              <w:t>supervisors</w:t>
            </w:r>
            <w:r w:rsidRPr="005B15FF">
              <w:t xml:space="preserve"> registered pharmacists or pharmacy technicians with a minimum of 24 months post qualification experience? (The name of this individual must be provided when the trainee starts).</w:t>
            </w:r>
          </w:p>
        </w:tc>
        <w:tc>
          <w:tcPr>
            <w:tcW w:w="4239" w:type="dxa"/>
          </w:tcPr>
          <w:p w14:paraId="1C3ADC6E" w14:textId="77777777" w:rsidR="003C2A97" w:rsidRPr="005B15FF" w:rsidRDefault="003C2A97" w:rsidP="004E2404">
            <w:r w:rsidRPr="005B15FF">
              <w:t>Yes / No</w:t>
            </w:r>
          </w:p>
        </w:tc>
      </w:tr>
      <w:tr w:rsidR="003C2A97" w14:paraId="731ED6B4" w14:textId="77777777" w:rsidTr="004E2404">
        <w:tc>
          <w:tcPr>
            <w:tcW w:w="5949" w:type="dxa"/>
          </w:tcPr>
          <w:p w14:paraId="10DDB51D" w14:textId="69418F13" w:rsidR="003C2A97" w:rsidRPr="005B15FF" w:rsidRDefault="003C2A97" w:rsidP="004E2404">
            <w:r w:rsidRPr="005B15FF">
              <w:t>Can you confirm you have practice supervision capacity identified for 24-month period</w:t>
            </w:r>
            <w:r w:rsidR="00E337CD">
              <w:t>?</w:t>
            </w:r>
          </w:p>
        </w:tc>
        <w:tc>
          <w:tcPr>
            <w:tcW w:w="4239" w:type="dxa"/>
          </w:tcPr>
          <w:p w14:paraId="2479E3A4" w14:textId="77777777" w:rsidR="003C2A97" w:rsidRPr="005B15FF" w:rsidRDefault="003C2A97" w:rsidP="004E2404">
            <w:r w:rsidRPr="005B15FF">
              <w:t>Yes / No</w:t>
            </w:r>
          </w:p>
        </w:tc>
      </w:tr>
    </w:tbl>
    <w:p w14:paraId="2E67DA8D" w14:textId="77777777" w:rsidR="002A3E88" w:rsidRDefault="002A3E88"/>
    <w:p w14:paraId="1769C3A4" w14:textId="77777777" w:rsidR="00632D6C" w:rsidRDefault="00632D6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56"/>
        <w:gridCol w:w="2961"/>
        <w:gridCol w:w="2871"/>
      </w:tblGrid>
      <w:tr w:rsidR="00534185" w14:paraId="47FE07E7" w14:textId="7749BE5F" w:rsidTr="002177CA">
        <w:tc>
          <w:tcPr>
            <w:tcW w:w="5949" w:type="dxa"/>
            <w:shd w:val="clear" w:color="auto" w:fill="0070C0"/>
          </w:tcPr>
          <w:p w14:paraId="42A4F6C8" w14:textId="77777777" w:rsidR="002177CA" w:rsidRPr="005B15FF" w:rsidRDefault="002177CA" w:rsidP="00847723">
            <w:pPr>
              <w:rPr>
                <w:color w:val="FFFFFF" w:themeColor="background1"/>
              </w:rPr>
            </w:pPr>
            <w:r w:rsidRPr="005B15FF">
              <w:rPr>
                <w:color w:val="FFFFFF" w:themeColor="background1"/>
              </w:rPr>
              <w:t>Supporting Information</w:t>
            </w:r>
          </w:p>
        </w:tc>
        <w:tc>
          <w:tcPr>
            <w:tcW w:w="4239" w:type="dxa"/>
            <w:shd w:val="clear" w:color="auto" w:fill="0070C0"/>
          </w:tcPr>
          <w:p w14:paraId="47594D79" w14:textId="6494FC6E" w:rsidR="00534185" w:rsidRPr="005B15FF" w:rsidRDefault="00534185" w:rsidP="004E2404">
            <w:pPr>
              <w:rPr>
                <w:rFonts w:cs="Arial"/>
                <w:shd w:val="clear" w:color="auto" w:fill="FFFFFF"/>
              </w:rPr>
            </w:pPr>
          </w:p>
        </w:tc>
        <w:tc>
          <w:tcPr>
            <w:tcW w:w="4240" w:type="dxa"/>
            <w:shd w:val="clear" w:color="auto" w:fill="0070C0"/>
          </w:tcPr>
          <w:p w14:paraId="631947BB" w14:textId="77777777" w:rsidR="00534185" w:rsidRPr="005B15FF" w:rsidRDefault="00534185" w:rsidP="00534185">
            <w:pPr>
              <w:rPr>
                <w:rFonts w:cs="Arial"/>
                <w:shd w:val="clear" w:color="auto" w:fill="FFFFFF"/>
              </w:rPr>
            </w:pPr>
          </w:p>
        </w:tc>
      </w:tr>
      <w:tr w:rsidR="003C2A97" w14:paraId="4DDDC457" w14:textId="77777777" w:rsidTr="00534185">
        <w:trPr>
          <w:trHeight w:val="971"/>
        </w:trPr>
        <w:tc>
          <w:tcPr>
            <w:tcW w:w="5948" w:type="dxa"/>
          </w:tcPr>
          <w:p w14:paraId="778206CD" w14:textId="250AA227" w:rsidR="003C2A97" w:rsidRPr="005B15FF" w:rsidRDefault="00051564" w:rsidP="004E2404">
            <w:r w:rsidRPr="00051564">
              <w:t>Give a</w:t>
            </w:r>
            <w:r w:rsidR="00205316">
              <w:t xml:space="preserve">n </w:t>
            </w:r>
            <w:r w:rsidRPr="00051564">
              <w:t>overview of the training programme including competencies the PTPT will complete over the 24-month training period.</w:t>
            </w:r>
          </w:p>
        </w:tc>
        <w:tc>
          <w:tcPr>
            <w:tcW w:w="4240" w:type="dxa"/>
            <w:gridSpan w:val="2"/>
          </w:tcPr>
          <w:p w14:paraId="524BD72A" w14:textId="77777777" w:rsidR="003C2A97" w:rsidRPr="001649CF" w:rsidRDefault="003C2A97" w:rsidP="004E2404">
            <w:pPr>
              <w:rPr>
                <w:rFonts w:cs="Arial"/>
                <w:b/>
                <w:bCs/>
                <w:shd w:val="clear" w:color="auto" w:fill="FFFFFF"/>
              </w:rPr>
            </w:pPr>
            <w:r w:rsidRPr="001649CF">
              <w:rPr>
                <w:rFonts w:cs="Arial"/>
                <w:b/>
                <w:bCs/>
                <w:shd w:val="clear" w:color="auto" w:fill="FFFFFF"/>
              </w:rPr>
              <w:t>Please bullet point</w:t>
            </w:r>
          </w:p>
          <w:p w14:paraId="428A474A" w14:textId="77777777" w:rsidR="003C2A97" w:rsidRPr="005B15FF" w:rsidRDefault="003C2A97" w:rsidP="004E2404">
            <w:pPr>
              <w:rPr>
                <w:rFonts w:cs="Arial"/>
                <w:shd w:val="clear" w:color="auto" w:fill="FFFFFF"/>
              </w:rPr>
            </w:pPr>
            <w:r w:rsidRPr="005B15FF">
              <w:rPr>
                <w:rFonts w:cs="Arial"/>
                <w:shd w:val="clear" w:color="auto" w:fill="FFFFFF"/>
              </w:rPr>
              <w:t xml:space="preserve">(Maximum of </w:t>
            </w:r>
            <w:r w:rsidRPr="00D61C0A">
              <w:rPr>
                <w:rFonts w:cs="Arial"/>
                <w:shd w:val="clear" w:color="auto" w:fill="FFFFFF"/>
              </w:rPr>
              <w:t>750</w:t>
            </w:r>
            <w:r w:rsidRPr="005B15FF">
              <w:rPr>
                <w:rFonts w:cs="Arial"/>
                <w:shd w:val="clear" w:color="auto" w:fill="FFFFFF"/>
              </w:rPr>
              <w:t xml:space="preserve"> characters)</w:t>
            </w:r>
          </w:p>
        </w:tc>
      </w:tr>
      <w:tr w:rsidR="003C2A97" w14:paraId="3C262C85" w14:textId="77777777" w:rsidTr="00534185">
        <w:tc>
          <w:tcPr>
            <w:tcW w:w="5948" w:type="dxa"/>
          </w:tcPr>
          <w:p w14:paraId="602CA9AA" w14:textId="77777777" w:rsidR="003C2A97" w:rsidRPr="00BD7A07" w:rsidRDefault="003C2A97" w:rsidP="004E2404">
            <w:r w:rsidRPr="00BD7A07">
              <w:t>Provide a brief overview of the planned educational infrastructure including details of relevant education and training experience across the partnership and additional information that may support learning experiences for the trainee/s.</w:t>
            </w:r>
          </w:p>
        </w:tc>
        <w:tc>
          <w:tcPr>
            <w:tcW w:w="4240" w:type="dxa"/>
            <w:gridSpan w:val="2"/>
          </w:tcPr>
          <w:p w14:paraId="2C75BED1" w14:textId="77777777" w:rsidR="003C2A97" w:rsidRPr="00A75A75" w:rsidRDefault="003C2A97" w:rsidP="004E2404">
            <w:pPr>
              <w:rPr>
                <w:rFonts w:cs="Arial"/>
                <w:shd w:val="clear" w:color="auto" w:fill="FFFFFF"/>
              </w:rPr>
            </w:pPr>
            <w:r w:rsidRPr="00A75A75">
              <w:rPr>
                <w:rFonts w:cs="Arial"/>
                <w:shd w:val="clear" w:color="auto" w:fill="FFFFFF"/>
              </w:rPr>
              <w:t>(Maximum of 1500 characters)</w:t>
            </w:r>
          </w:p>
        </w:tc>
      </w:tr>
    </w:tbl>
    <w:p w14:paraId="5F725C26" w14:textId="77777777" w:rsidR="000C45A1" w:rsidRDefault="000C45A1">
      <w:pPr>
        <w:rPr>
          <w:rFonts w:eastAsiaTheme="majorEastAsia" w:cstheme="majorBidi"/>
          <w:b/>
          <w:bCs/>
          <w:color w:val="003087" w:themeColor="accent3"/>
          <w:sz w:val="28"/>
          <w:szCs w:val="28"/>
        </w:rPr>
      </w:pPr>
      <w:r>
        <w:br w:type="page"/>
      </w:r>
    </w:p>
    <w:p w14:paraId="27B4C30A" w14:textId="091D5E99" w:rsidR="000C45A1" w:rsidRDefault="000C45A1" w:rsidP="000C45A1">
      <w:pPr>
        <w:pStyle w:val="Heading1"/>
      </w:pPr>
      <w:bookmarkStart w:id="1" w:name="_Toc80375725"/>
      <w:r>
        <w:lastRenderedPageBreak/>
        <w:t xml:space="preserve">Appendix 2: </w:t>
      </w:r>
      <w:r w:rsidRPr="001172EE">
        <w:t>Option</w:t>
      </w:r>
      <w:r>
        <w:t xml:space="preserve"> </w:t>
      </w:r>
      <w:r w:rsidRPr="001172EE">
        <w:t>2 – Cross</w:t>
      </w:r>
      <w:r w:rsidR="001B701A">
        <w:t xml:space="preserve"> </w:t>
      </w:r>
      <w:r w:rsidRPr="001172EE">
        <w:t xml:space="preserve">sector </w:t>
      </w:r>
      <w:r w:rsidR="003907C9">
        <w:t>P</w:t>
      </w:r>
      <w:r w:rsidR="00F5283A">
        <w:t>artnership</w:t>
      </w:r>
      <w:r w:rsidR="003907C9">
        <w:t>s</w:t>
      </w:r>
      <w:r w:rsidR="00961D0A">
        <w:t xml:space="preserve"> </w:t>
      </w:r>
      <w:r w:rsidR="003907C9">
        <w:t>A</w:t>
      </w:r>
      <w:r w:rsidR="00961D0A">
        <w:t xml:space="preserve">pplication </w:t>
      </w:r>
      <w:r w:rsidR="003907C9">
        <w:t>T</w:t>
      </w:r>
      <w:r w:rsidR="00961D0A">
        <w:t>emplate</w:t>
      </w:r>
      <w:bookmarkEnd w:id="1"/>
    </w:p>
    <w:p w14:paraId="7F75379F" w14:textId="77777777" w:rsidR="008C7344" w:rsidRDefault="008C73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9"/>
        <w:gridCol w:w="2876"/>
        <w:gridCol w:w="2763"/>
      </w:tblGrid>
      <w:tr w:rsidR="001544E6" w14:paraId="1035AEB4" w14:textId="77777777" w:rsidTr="00534185">
        <w:tc>
          <w:tcPr>
            <w:tcW w:w="5948" w:type="dxa"/>
            <w:shd w:val="clear" w:color="auto" w:fill="0070C0"/>
          </w:tcPr>
          <w:p w14:paraId="44BD6F73" w14:textId="6D787BB1" w:rsidR="001544E6" w:rsidRPr="00CF583A" w:rsidRDefault="009B2CFE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CF583A">
              <w:rPr>
                <w:b/>
                <w:bCs/>
                <w:color w:val="FFFFFF" w:themeColor="background1"/>
                <w:sz w:val="28"/>
                <w:szCs w:val="28"/>
              </w:rPr>
              <w:t>EoI</w:t>
            </w:r>
            <w:proofErr w:type="spellEnd"/>
            <w:r w:rsidRPr="00CF583A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204FDA" w:rsidRPr="00CF583A">
              <w:rPr>
                <w:b/>
                <w:bCs/>
                <w:color w:val="FFFFFF" w:themeColor="background1"/>
                <w:sz w:val="28"/>
                <w:szCs w:val="28"/>
              </w:rPr>
              <w:t>Question</w:t>
            </w:r>
          </w:p>
        </w:tc>
        <w:tc>
          <w:tcPr>
            <w:tcW w:w="4240" w:type="dxa"/>
            <w:gridSpan w:val="2"/>
            <w:shd w:val="clear" w:color="auto" w:fill="0070C0"/>
          </w:tcPr>
          <w:p w14:paraId="32696432" w14:textId="4A0DC6C0" w:rsidR="001544E6" w:rsidRPr="00CF583A" w:rsidRDefault="009B2CFE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F583A">
              <w:rPr>
                <w:b/>
                <w:bCs/>
                <w:color w:val="FFFFFF" w:themeColor="background1"/>
                <w:sz w:val="28"/>
                <w:szCs w:val="28"/>
              </w:rPr>
              <w:t>Response</w:t>
            </w:r>
          </w:p>
        </w:tc>
      </w:tr>
      <w:tr w:rsidR="001544E6" w14:paraId="5D28A6FE" w14:textId="77777777" w:rsidTr="00534185">
        <w:tc>
          <w:tcPr>
            <w:tcW w:w="5948" w:type="dxa"/>
          </w:tcPr>
          <w:p w14:paraId="767BEF60" w14:textId="42423DF4" w:rsidR="001544E6" w:rsidRDefault="00D323AE">
            <w:r w:rsidRPr="00D323AE">
              <w:t>What type of bid are you submitting?</w:t>
            </w:r>
          </w:p>
        </w:tc>
        <w:tc>
          <w:tcPr>
            <w:tcW w:w="4240" w:type="dxa"/>
            <w:gridSpan w:val="2"/>
          </w:tcPr>
          <w:p w14:paraId="0B9B3ABA" w14:textId="3B2DA8A5" w:rsidR="00025170" w:rsidRDefault="00C70403">
            <w:r w:rsidRPr="00C70403">
              <w:t>Cross sector</w:t>
            </w:r>
            <w:r w:rsidR="0022478C">
              <w:t xml:space="preserve"> / </w:t>
            </w:r>
            <w:r w:rsidR="007E1E96">
              <w:t>System</w:t>
            </w:r>
            <w:r w:rsidR="00A65AF7">
              <w:t xml:space="preserve"> wide / Community</w:t>
            </w:r>
            <w:r w:rsidR="004E5D8B">
              <w:t xml:space="preserve"> pharmacy</w:t>
            </w:r>
          </w:p>
        </w:tc>
      </w:tr>
      <w:tr w:rsidR="001544E6" w14:paraId="578DFA2E" w14:textId="77777777" w:rsidTr="00534185">
        <w:tc>
          <w:tcPr>
            <w:tcW w:w="5948" w:type="dxa"/>
          </w:tcPr>
          <w:p w14:paraId="7B9B4BAA" w14:textId="7E7634C6" w:rsidR="001544E6" w:rsidRDefault="00DC7FFB">
            <w:r w:rsidRPr="00DC7FFB">
              <w:t>Number of trainees</w:t>
            </w:r>
          </w:p>
        </w:tc>
        <w:tc>
          <w:tcPr>
            <w:tcW w:w="4240" w:type="dxa"/>
            <w:gridSpan w:val="2"/>
          </w:tcPr>
          <w:p w14:paraId="0FB2C075" w14:textId="77777777" w:rsidR="001544E6" w:rsidRDefault="001544E6"/>
        </w:tc>
      </w:tr>
      <w:tr w:rsidR="001544E6" w14:paraId="1D88BAB7" w14:textId="77777777" w:rsidTr="00534185">
        <w:tc>
          <w:tcPr>
            <w:tcW w:w="5948" w:type="dxa"/>
          </w:tcPr>
          <w:p w14:paraId="7CC3A0F5" w14:textId="60257938" w:rsidR="001544E6" w:rsidRDefault="00B87386">
            <w:r w:rsidRPr="00B87386">
              <w:t>Would you accept funding contributions for less trainees?</w:t>
            </w:r>
          </w:p>
        </w:tc>
        <w:tc>
          <w:tcPr>
            <w:tcW w:w="4240" w:type="dxa"/>
            <w:gridSpan w:val="2"/>
          </w:tcPr>
          <w:p w14:paraId="7802C692" w14:textId="2815F181" w:rsidR="001544E6" w:rsidRDefault="00B87386">
            <w:r>
              <w:t xml:space="preserve">Yes </w:t>
            </w:r>
            <w:r w:rsidR="00F92678">
              <w:t>/</w:t>
            </w:r>
            <w:r>
              <w:t xml:space="preserve"> No</w:t>
            </w:r>
          </w:p>
        </w:tc>
      </w:tr>
      <w:tr w:rsidR="00830D18" w14:paraId="08F4D7F7" w14:textId="77777777" w:rsidTr="00534185">
        <w:tc>
          <w:tcPr>
            <w:tcW w:w="5948" w:type="dxa"/>
            <w:shd w:val="clear" w:color="auto" w:fill="0070C0"/>
          </w:tcPr>
          <w:p w14:paraId="7B1BC5E0" w14:textId="6EE9E80B" w:rsidR="00830D18" w:rsidRPr="000E3D28" w:rsidRDefault="00830D18">
            <w:pPr>
              <w:rPr>
                <w:color w:val="FFFFFF" w:themeColor="background1"/>
              </w:rPr>
            </w:pPr>
            <w:r w:rsidRPr="000E3D28">
              <w:rPr>
                <w:color w:val="FFFFFF" w:themeColor="background1"/>
              </w:rPr>
              <w:t>Employing organisation</w:t>
            </w:r>
          </w:p>
        </w:tc>
        <w:tc>
          <w:tcPr>
            <w:tcW w:w="4240" w:type="dxa"/>
            <w:gridSpan w:val="2"/>
            <w:shd w:val="clear" w:color="auto" w:fill="0070C0"/>
          </w:tcPr>
          <w:p w14:paraId="73832379" w14:textId="77777777" w:rsidR="00830D18" w:rsidRPr="000E3D28" w:rsidRDefault="00830D18">
            <w:pPr>
              <w:rPr>
                <w:color w:val="FFFFFF" w:themeColor="background1"/>
              </w:rPr>
            </w:pPr>
          </w:p>
        </w:tc>
      </w:tr>
      <w:tr w:rsidR="001544E6" w14:paraId="6A744A24" w14:textId="77777777" w:rsidTr="00534185">
        <w:tc>
          <w:tcPr>
            <w:tcW w:w="5948" w:type="dxa"/>
          </w:tcPr>
          <w:p w14:paraId="216FB2B5" w14:textId="6EAB0481" w:rsidR="001544E6" w:rsidRDefault="00565557">
            <w:r>
              <w:t>Name</w:t>
            </w:r>
            <w:r w:rsidR="00053E32">
              <w:t xml:space="preserve"> of employing </w:t>
            </w:r>
            <w:r w:rsidR="00862FA1">
              <w:t>organisation</w:t>
            </w:r>
          </w:p>
        </w:tc>
        <w:tc>
          <w:tcPr>
            <w:tcW w:w="4240" w:type="dxa"/>
            <w:gridSpan w:val="2"/>
          </w:tcPr>
          <w:p w14:paraId="55279462" w14:textId="77777777" w:rsidR="001544E6" w:rsidRDefault="001544E6"/>
        </w:tc>
      </w:tr>
      <w:tr w:rsidR="001544E6" w14:paraId="55F83DE2" w14:textId="77777777" w:rsidTr="00534185">
        <w:tc>
          <w:tcPr>
            <w:tcW w:w="5948" w:type="dxa"/>
          </w:tcPr>
          <w:p w14:paraId="0A4D3F6B" w14:textId="707BB810" w:rsidR="001544E6" w:rsidRDefault="000E3D28">
            <w:r>
              <w:t>A</w:t>
            </w:r>
            <w:r w:rsidR="00D96F3B">
              <w:t>ddress</w:t>
            </w:r>
          </w:p>
        </w:tc>
        <w:tc>
          <w:tcPr>
            <w:tcW w:w="4240" w:type="dxa"/>
            <w:gridSpan w:val="2"/>
          </w:tcPr>
          <w:p w14:paraId="50869468" w14:textId="77777777" w:rsidR="001544E6" w:rsidRDefault="001544E6"/>
        </w:tc>
      </w:tr>
      <w:tr w:rsidR="001544E6" w14:paraId="303E617C" w14:textId="77777777" w:rsidTr="00534185">
        <w:tc>
          <w:tcPr>
            <w:tcW w:w="5948" w:type="dxa"/>
          </w:tcPr>
          <w:p w14:paraId="2F6AFAB8" w14:textId="58609D9E" w:rsidR="001544E6" w:rsidRDefault="000E3D28">
            <w:r>
              <w:t>C</w:t>
            </w:r>
            <w:r w:rsidR="00D96F3B">
              <w:t>ontact’s fore</w:t>
            </w:r>
            <w:r w:rsidR="00757396">
              <w:t>name</w:t>
            </w:r>
          </w:p>
        </w:tc>
        <w:tc>
          <w:tcPr>
            <w:tcW w:w="4240" w:type="dxa"/>
            <w:gridSpan w:val="2"/>
          </w:tcPr>
          <w:p w14:paraId="362122BC" w14:textId="77777777" w:rsidR="001544E6" w:rsidRDefault="001544E6"/>
        </w:tc>
      </w:tr>
      <w:tr w:rsidR="00D96F3B" w14:paraId="61D863F3" w14:textId="77777777" w:rsidTr="00534185">
        <w:tc>
          <w:tcPr>
            <w:tcW w:w="5948" w:type="dxa"/>
          </w:tcPr>
          <w:p w14:paraId="1A4A72C4" w14:textId="14AD9B81" w:rsidR="00D96F3B" w:rsidRPr="00D96F3B" w:rsidRDefault="000E3D28">
            <w:r>
              <w:t>C</w:t>
            </w:r>
            <w:r w:rsidR="008A0BBD">
              <w:t>ontact’s surname</w:t>
            </w:r>
          </w:p>
        </w:tc>
        <w:tc>
          <w:tcPr>
            <w:tcW w:w="4240" w:type="dxa"/>
            <w:gridSpan w:val="2"/>
          </w:tcPr>
          <w:p w14:paraId="3521842C" w14:textId="77777777" w:rsidR="00D96F3B" w:rsidRDefault="00D96F3B"/>
        </w:tc>
      </w:tr>
      <w:tr w:rsidR="008A0BBD" w14:paraId="1A22315F" w14:textId="77777777" w:rsidTr="00534185">
        <w:tc>
          <w:tcPr>
            <w:tcW w:w="5948" w:type="dxa"/>
          </w:tcPr>
          <w:p w14:paraId="184C7E36" w14:textId="67C2C2BB" w:rsidR="008A0BBD" w:rsidRPr="00D96F3B" w:rsidRDefault="000E3D28">
            <w:r>
              <w:t>C</w:t>
            </w:r>
            <w:r w:rsidR="003A66CE">
              <w:t>ontact’s email</w:t>
            </w:r>
          </w:p>
        </w:tc>
        <w:tc>
          <w:tcPr>
            <w:tcW w:w="4240" w:type="dxa"/>
            <w:gridSpan w:val="2"/>
          </w:tcPr>
          <w:p w14:paraId="4992A71F" w14:textId="77777777" w:rsidR="008A0BBD" w:rsidRDefault="008A0BBD"/>
        </w:tc>
      </w:tr>
      <w:tr w:rsidR="009469D7" w14:paraId="73E3EC4B" w14:textId="77777777" w:rsidTr="00534185">
        <w:tc>
          <w:tcPr>
            <w:tcW w:w="5948" w:type="dxa"/>
          </w:tcPr>
          <w:p w14:paraId="7B42ABDF" w14:textId="0BBB2008" w:rsidR="009469D7" w:rsidRPr="00D96F3B" w:rsidRDefault="000E3D28">
            <w:r>
              <w:t>C</w:t>
            </w:r>
            <w:r w:rsidR="00DD3003">
              <w:t xml:space="preserve">ontact’s </w:t>
            </w:r>
            <w:r w:rsidR="00C40F8F">
              <w:t>telephone</w:t>
            </w:r>
          </w:p>
        </w:tc>
        <w:tc>
          <w:tcPr>
            <w:tcW w:w="4240" w:type="dxa"/>
            <w:gridSpan w:val="2"/>
          </w:tcPr>
          <w:p w14:paraId="47C88D5C" w14:textId="77777777" w:rsidR="009469D7" w:rsidRDefault="009469D7"/>
        </w:tc>
      </w:tr>
      <w:tr w:rsidR="00873E2C" w14:paraId="5AD16B22" w14:textId="77777777" w:rsidTr="00534185">
        <w:tc>
          <w:tcPr>
            <w:tcW w:w="5948" w:type="dxa"/>
            <w:shd w:val="clear" w:color="auto" w:fill="0070C0"/>
          </w:tcPr>
          <w:p w14:paraId="3772243D" w14:textId="322C2367" w:rsidR="00873E2C" w:rsidRPr="000E3D28" w:rsidRDefault="00862FA1">
            <w:pPr>
              <w:rPr>
                <w:color w:val="FFFFFF" w:themeColor="background1"/>
              </w:rPr>
            </w:pPr>
            <w:r w:rsidRPr="000E3D28">
              <w:rPr>
                <w:color w:val="FFFFFF" w:themeColor="background1"/>
              </w:rPr>
              <w:t>Partner 1</w:t>
            </w:r>
          </w:p>
        </w:tc>
        <w:tc>
          <w:tcPr>
            <w:tcW w:w="4240" w:type="dxa"/>
            <w:gridSpan w:val="2"/>
            <w:shd w:val="clear" w:color="auto" w:fill="0070C0"/>
          </w:tcPr>
          <w:p w14:paraId="30E4F680" w14:textId="77777777" w:rsidR="00873E2C" w:rsidRPr="000E3D28" w:rsidRDefault="00873E2C">
            <w:pPr>
              <w:rPr>
                <w:color w:val="FFFFFF" w:themeColor="background1"/>
              </w:rPr>
            </w:pPr>
          </w:p>
        </w:tc>
      </w:tr>
      <w:tr w:rsidR="00E179C4" w14:paraId="42FE2FAF" w14:textId="77777777" w:rsidTr="00534185">
        <w:tc>
          <w:tcPr>
            <w:tcW w:w="5948" w:type="dxa"/>
          </w:tcPr>
          <w:p w14:paraId="5B4A7C90" w14:textId="145FA20F" w:rsidR="00E179C4" w:rsidRDefault="002F5A57">
            <w:r>
              <w:t>Name of organisation for partner 1</w:t>
            </w:r>
          </w:p>
        </w:tc>
        <w:tc>
          <w:tcPr>
            <w:tcW w:w="4240" w:type="dxa"/>
            <w:gridSpan w:val="2"/>
          </w:tcPr>
          <w:p w14:paraId="53998132" w14:textId="77777777" w:rsidR="00E179C4" w:rsidRDefault="00E179C4"/>
        </w:tc>
      </w:tr>
      <w:tr w:rsidR="002F5A57" w14:paraId="44F13493" w14:textId="77777777" w:rsidTr="00534185">
        <w:tc>
          <w:tcPr>
            <w:tcW w:w="5948" w:type="dxa"/>
          </w:tcPr>
          <w:p w14:paraId="1035CE3A" w14:textId="618DE01E" w:rsidR="002F5A57" w:rsidRDefault="002F5A57" w:rsidP="002F5A57">
            <w:r>
              <w:t>Address</w:t>
            </w:r>
          </w:p>
        </w:tc>
        <w:tc>
          <w:tcPr>
            <w:tcW w:w="4240" w:type="dxa"/>
            <w:gridSpan w:val="2"/>
          </w:tcPr>
          <w:p w14:paraId="7B354050" w14:textId="77777777" w:rsidR="002F5A57" w:rsidRDefault="002F5A57" w:rsidP="002F5A57"/>
        </w:tc>
      </w:tr>
      <w:tr w:rsidR="002F5A57" w14:paraId="56BEF6F6" w14:textId="77777777" w:rsidTr="00534185">
        <w:tc>
          <w:tcPr>
            <w:tcW w:w="5948" w:type="dxa"/>
          </w:tcPr>
          <w:p w14:paraId="457EA073" w14:textId="1ADBBF8F" w:rsidR="002F5A57" w:rsidRDefault="002F5A57" w:rsidP="002F5A57">
            <w:r>
              <w:t>Contact’s forename</w:t>
            </w:r>
          </w:p>
        </w:tc>
        <w:tc>
          <w:tcPr>
            <w:tcW w:w="4240" w:type="dxa"/>
            <w:gridSpan w:val="2"/>
          </w:tcPr>
          <w:p w14:paraId="25DE285B" w14:textId="77777777" w:rsidR="002F5A57" w:rsidRDefault="002F5A57" w:rsidP="002F5A57"/>
        </w:tc>
      </w:tr>
      <w:tr w:rsidR="002F5A57" w14:paraId="021D131A" w14:textId="77777777" w:rsidTr="00534185">
        <w:tc>
          <w:tcPr>
            <w:tcW w:w="5948" w:type="dxa"/>
          </w:tcPr>
          <w:p w14:paraId="2FDBBE74" w14:textId="7B50908F" w:rsidR="002F5A57" w:rsidRDefault="002F5A57" w:rsidP="002F5A57">
            <w:r>
              <w:t>Contact’s surname</w:t>
            </w:r>
          </w:p>
        </w:tc>
        <w:tc>
          <w:tcPr>
            <w:tcW w:w="4240" w:type="dxa"/>
            <w:gridSpan w:val="2"/>
          </w:tcPr>
          <w:p w14:paraId="1C263DC9" w14:textId="77777777" w:rsidR="002F5A57" w:rsidRDefault="002F5A57" w:rsidP="002F5A57"/>
        </w:tc>
      </w:tr>
      <w:tr w:rsidR="002F5A57" w14:paraId="1E795D8B" w14:textId="77777777" w:rsidTr="00534185">
        <w:tc>
          <w:tcPr>
            <w:tcW w:w="5948" w:type="dxa"/>
          </w:tcPr>
          <w:p w14:paraId="51CD23F4" w14:textId="5CC6C651" w:rsidR="002F5A57" w:rsidRDefault="002F5A57" w:rsidP="002F5A57">
            <w:r>
              <w:t>Contact’s email</w:t>
            </w:r>
          </w:p>
        </w:tc>
        <w:tc>
          <w:tcPr>
            <w:tcW w:w="4240" w:type="dxa"/>
            <w:gridSpan w:val="2"/>
          </w:tcPr>
          <w:p w14:paraId="45E933E9" w14:textId="77777777" w:rsidR="002F5A57" w:rsidRDefault="002F5A57" w:rsidP="002F5A57"/>
        </w:tc>
      </w:tr>
      <w:tr w:rsidR="002F5A57" w14:paraId="2E0DFFC9" w14:textId="77777777" w:rsidTr="00534185">
        <w:tc>
          <w:tcPr>
            <w:tcW w:w="5948" w:type="dxa"/>
          </w:tcPr>
          <w:p w14:paraId="60409076" w14:textId="6A1A84C7" w:rsidR="002F5A57" w:rsidRDefault="002F5A57" w:rsidP="002F5A57">
            <w:r>
              <w:t>Contact’s telephone</w:t>
            </w:r>
          </w:p>
        </w:tc>
        <w:tc>
          <w:tcPr>
            <w:tcW w:w="4240" w:type="dxa"/>
            <w:gridSpan w:val="2"/>
          </w:tcPr>
          <w:p w14:paraId="27F2F0D6" w14:textId="77777777" w:rsidR="002F5A57" w:rsidRDefault="002F5A57" w:rsidP="002F5A57"/>
        </w:tc>
      </w:tr>
      <w:tr w:rsidR="00325FC5" w14:paraId="5C4C0BC3" w14:textId="77777777" w:rsidTr="00534185">
        <w:tc>
          <w:tcPr>
            <w:tcW w:w="5948" w:type="dxa"/>
            <w:shd w:val="clear" w:color="auto" w:fill="0070C0"/>
          </w:tcPr>
          <w:p w14:paraId="3D39FC1C" w14:textId="075A0E76" w:rsidR="00325FC5" w:rsidRDefault="00325FC5" w:rsidP="00325FC5">
            <w:r w:rsidRPr="000E3D28">
              <w:rPr>
                <w:color w:val="FFFFFF" w:themeColor="background1"/>
              </w:rPr>
              <w:t xml:space="preserve">Partner </w:t>
            </w:r>
            <w:r w:rsidR="00FB12ED">
              <w:rPr>
                <w:color w:val="FFFFFF" w:themeColor="background1"/>
              </w:rPr>
              <w:t>2</w:t>
            </w:r>
          </w:p>
        </w:tc>
        <w:tc>
          <w:tcPr>
            <w:tcW w:w="4240" w:type="dxa"/>
            <w:gridSpan w:val="2"/>
            <w:shd w:val="clear" w:color="auto" w:fill="0070C0"/>
          </w:tcPr>
          <w:p w14:paraId="74898F51" w14:textId="77777777" w:rsidR="00325FC5" w:rsidRDefault="00325FC5" w:rsidP="00325FC5"/>
        </w:tc>
      </w:tr>
      <w:tr w:rsidR="00325FC5" w14:paraId="5ABBC124" w14:textId="77777777" w:rsidTr="00534185">
        <w:tc>
          <w:tcPr>
            <w:tcW w:w="5948" w:type="dxa"/>
          </w:tcPr>
          <w:p w14:paraId="465DDB46" w14:textId="2CAC0EC7" w:rsidR="00325FC5" w:rsidRDefault="00325FC5" w:rsidP="00325FC5">
            <w:r>
              <w:t xml:space="preserve">Name of organisation for partner </w:t>
            </w:r>
            <w:r w:rsidR="00FB12ED">
              <w:t>2</w:t>
            </w:r>
          </w:p>
        </w:tc>
        <w:tc>
          <w:tcPr>
            <w:tcW w:w="4240" w:type="dxa"/>
            <w:gridSpan w:val="2"/>
          </w:tcPr>
          <w:p w14:paraId="19B1F2C9" w14:textId="77777777" w:rsidR="00325FC5" w:rsidRDefault="00325FC5" w:rsidP="00325FC5"/>
        </w:tc>
      </w:tr>
      <w:tr w:rsidR="00325FC5" w14:paraId="0FF3670F" w14:textId="77777777" w:rsidTr="00534185">
        <w:tc>
          <w:tcPr>
            <w:tcW w:w="5948" w:type="dxa"/>
          </w:tcPr>
          <w:p w14:paraId="64438EBA" w14:textId="21CF81F6" w:rsidR="00325FC5" w:rsidRDefault="00325FC5" w:rsidP="00325FC5">
            <w:r>
              <w:t>Address</w:t>
            </w:r>
          </w:p>
        </w:tc>
        <w:tc>
          <w:tcPr>
            <w:tcW w:w="4240" w:type="dxa"/>
            <w:gridSpan w:val="2"/>
          </w:tcPr>
          <w:p w14:paraId="0EC75422" w14:textId="77777777" w:rsidR="00325FC5" w:rsidRDefault="00325FC5" w:rsidP="00325FC5"/>
        </w:tc>
      </w:tr>
      <w:tr w:rsidR="00325FC5" w14:paraId="12299158" w14:textId="77777777" w:rsidTr="00534185">
        <w:tc>
          <w:tcPr>
            <w:tcW w:w="5948" w:type="dxa"/>
          </w:tcPr>
          <w:p w14:paraId="76708998" w14:textId="30B97377" w:rsidR="00325FC5" w:rsidRDefault="00325FC5" w:rsidP="00325FC5">
            <w:r>
              <w:t>Contact’s forename</w:t>
            </w:r>
          </w:p>
        </w:tc>
        <w:tc>
          <w:tcPr>
            <w:tcW w:w="4240" w:type="dxa"/>
            <w:gridSpan w:val="2"/>
          </w:tcPr>
          <w:p w14:paraId="565B932A" w14:textId="77777777" w:rsidR="00325FC5" w:rsidRDefault="00325FC5" w:rsidP="00325FC5"/>
        </w:tc>
      </w:tr>
      <w:tr w:rsidR="00325FC5" w14:paraId="5C79BFD3" w14:textId="77777777" w:rsidTr="00534185">
        <w:tc>
          <w:tcPr>
            <w:tcW w:w="5948" w:type="dxa"/>
          </w:tcPr>
          <w:p w14:paraId="4800A007" w14:textId="45C0F7D0" w:rsidR="00325FC5" w:rsidRDefault="00325FC5" w:rsidP="00325FC5">
            <w:r>
              <w:t>Contact’s surname</w:t>
            </w:r>
          </w:p>
        </w:tc>
        <w:tc>
          <w:tcPr>
            <w:tcW w:w="4240" w:type="dxa"/>
            <w:gridSpan w:val="2"/>
          </w:tcPr>
          <w:p w14:paraId="5B07FCCA" w14:textId="77777777" w:rsidR="00325FC5" w:rsidRDefault="00325FC5" w:rsidP="00325FC5"/>
        </w:tc>
      </w:tr>
      <w:tr w:rsidR="00325FC5" w14:paraId="26BA7B4A" w14:textId="77777777" w:rsidTr="00534185">
        <w:tc>
          <w:tcPr>
            <w:tcW w:w="5948" w:type="dxa"/>
          </w:tcPr>
          <w:p w14:paraId="0DF461B6" w14:textId="5B1891EF" w:rsidR="00325FC5" w:rsidRDefault="00325FC5" w:rsidP="00325FC5">
            <w:r>
              <w:t>Contact’s email</w:t>
            </w:r>
          </w:p>
        </w:tc>
        <w:tc>
          <w:tcPr>
            <w:tcW w:w="4240" w:type="dxa"/>
            <w:gridSpan w:val="2"/>
          </w:tcPr>
          <w:p w14:paraId="7355340B" w14:textId="77777777" w:rsidR="00325FC5" w:rsidRDefault="00325FC5" w:rsidP="00325FC5"/>
        </w:tc>
      </w:tr>
      <w:tr w:rsidR="00325FC5" w14:paraId="47B1987D" w14:textId="77777777" w:rsidTr="00534185">
        <w:tc>
          <w:tcPr>
            <w:tcW w:w="5948" w:type="dxa"/>
          </w:tcPr>
          <w:p w14:paraId="4D123CE7" w14:textId="0333D4E5" w:rsidR="00325FC5" w:rsidRDefault="00325FC5" w:rsidP="00325FC5">
            <w:r>
              <w:t>Contact’s telephone</w:t>
            </w:r>
          </w:p>
        </w:tc>
        <w:tc>
          <w:tcPr>
            <w:tcW w:w="4240" w:type="dxa"/>
            <w:gridSpan w:val="2"/>
          </w:tcPr>
          <w:p w14:paraId="4FB757D6" w14:textId="77777777" w:rsidR="00325FC5" w:rsidRDefault="00325FC5" w:rsidP="00325FC5"/>
        </w:tc>
      </w:tr>
      <w:tr w:rsidR="00FB12ED" w14:paraId="6E8FB1E7" w14:textId="77777777" w:rsidTr="00534185">
        <w:tc>
          <w:tcPr>
            <w:tcW w:w="5948" w:type="dxa"/>
            <w:shd w:val="clear" w:color="auto" w:fill="0070C0"/>
          </w:tcPr>
          <w:p w14:paraId="36A117FA" w14:textId="5A53A65A" w:rsidR="00FB12ED" w:rsidRDefault="00FB12ED" w:rsidP="00FB12ED">
            <w:r w:rsidRPr="000E3D28">
              <w:rPr>
                <w:color w:val="FFFFFF" w:themeColor="background1"/>
              </w:rPr>
              <w:t xml:space="preserve">Partner </w:t>
            </w:r>
            <w:r>
              <w:rPr>
                <w:color w:val="FFFFFF" w:themeColor="background1"/>
              </w:rPr>
              <w:t>3</w:t>
            </w:r>
          </w:p>
        </w:tc>
        <w:tc>
          <w:tcPr>
            <w:tcW w:w="4240" w:type="dxa"/>
            <w:gridSpan w:val="2"/>
            <w:shd w:val="clear" w:color="auto" w:fill="0070C0"/>
          </w:tcPr>
          <w:p w14:paraId="5D21A3A4" w14:textId="77777777" w:rsidR="00FB12ED" w:rsidRDefault="00FB12ED" w:rsidP="00FB12ED"/>
        </w:tc>
      </w:tr>
      <w:tr w:rsidR="00FB12ED" w14:paraId="6F69BB57" w14:textId="77777777" w:rsidTr="00534185">
        <w:tc>
          <w:tcPr>
            <w:tcW w:w="5948" w:type="dxa"/>
          </w:tcPr>
          <w:p w14:paraId="48980A28" w14:textId="633EF29D" w:rsidR="00FB12ED" w:rsidRPr="000E3D28" w:rsidRDefault="00FB12ED" w:rsidP="00FB12ED">
            <w:pPr>
              <w:rPr>
                <w:color w:val="FFFFFF" w:themeColor="background1"/>
              </w:rPr>
            </w:pPr>
            <w:r>
              <w:t>Name of organisation for partner 3</w:t>
            </w:r>
          </w:p>
        </w:tc>
        <w:tc>
          <w:tcPr>
            <w:tcW w:w="4240" w:type="dxa"/>
            <w:gridSpan w:val="2"/>
          </w:tcPr>
          <w:p w14:paraId="0BCA6AA4" w14:textId="77777777" w:rsidR="00FB12ED" w:rsidRDefault="00FB12ED" w:rsidP="00FB12ED"/>
        </w:tc>
      </w:tr>
      <w:tr w:rsidR="00FB12ED" w14:paraId="279485B8" w14:textId="77777777" w:rsidTr="00534185">
        <w:tc>
          <w:tcPr>
            <w:tcW w:w="5948" w:type="dxa"/>
          </w:tcPr>
          <w:p w14:paraId="4FA28A7E" w14:textId="07DAA389" w:rsidR="00FB12ED" w:rsidRDefault="00FB12ED" w:rsidP="00FB12ED">
            <w:r>
              <w:t>Address</w:t>
            </w:r>
          </w:p>
        </w:tc>
        <w:tc>
          <w:tcPr>
            <w:tcW w:w="4240" w:type="dxa"/>
            <w:gridSpan w:val="2"/>
          </w:tcPr>
          <w:p w14:paraId="29A7DB4B" w14:textId="77777777" w:rsidR="00FB12ED" w:rsidRDefault="00FB12ED" w:rsidP="00FB12ED"/>
        </w:tc>
      </w:tr>
      <w:tr w:rsidR="00FB12ED" w14:paraId="6EB2DDD1" w14:textId="77777777" w:rsidTr="00534185">
        <w:tc>
          <w:tcPr>
            <w:tcW w:w="5948" w:type="dxa"/>
          </w:tcPr>
          <w:p w14:paraId="6DD75140" w14:textId="5EF4883F" w:rsidR="00FB12ED" w:rsidRDefault="00FB12ED" w:rsidP="00FB12ED">
            <w:r>
              <w:t>Contact’s forename</w:t>
            </w:r>
          </w:p>
        </w:tc>
        <w:tc>
          <w:tcPr>
            <w:tcW w:w="4240" w:type="dxa"/>
            <w:gridSpan w:val="2"/>
          </w:tcPr>
          <w:p w14:paraId="7854F7C9" w14:textId="77777777" w:rsidR="00FB12ED" w:rsidRDefault="00FB12ED" w:rsidP="00FB12ED"/>
        </w:tc>
      </w:tr>
      <w:tr w:rsidR="00FB12ED" w14:paraId="7B20C980" w14:textId="77777777" w:rsidTr="00534185">
        <w:tc>
          <w:tcPr>
            <w:tcW w:w="5948" w:type="dxa"/>
          </w:tcPr>
          <w:p w14:paraId="61808209" w14:textId="33DF1A74" w:rsidR="00FB12ED" w:rsidRDefault="00FB12ED" w:rsidP="00FB12ED">
            <w:r>
              <w:t>Contact’s surname</w:t>
            </w:r>
          </w:p>
        </w:tc>
        <w:tc>
          <w:tcPr>
            <w:tcW w:w="4240" w:type="dxa"/>
            <w:gridSpan w:val="2"/>
          </w:tcPr>
          <w:p w14:paraId="1A098ADC" w14:textId="77777777" w:rsidR="00FB12ED" w:rsidRDefault="00FB12ED" w:rsidP="00FB12ED"/>
        </w:tc>
      </w:tr>
      <w:tr w:rsidR="00FB12ED" w14:paraId="63F29DE9" w14:textId="77777777" w:rsidTr="00534185">
        <w:tc>
          <w:tcPr>
            <w:tcW w:w="5948" w:type="dxa"/>
          </w:tcPr>
          <w:p w14:paraId="4C611D90" w14:textId="6DA0E695" w:rsidR="00FB12ED" w:rsidRDefault="00FB12ED" w:rsidP="00FB12ED">
            <w:r>
              <w:t>Contact’s email</w:t>
            </w:r>
          </w:p>
        </w:tc>
        <w:tc>
          <w:tcPr>
            <w:tcW w:w="4240" w:type="dxa"/>
            <w:gridSpan w:val="2"/>
          </w:tcPr>
          <w:p w14:paraId="44B80DB4" w14:textId="77777777" w:rsidR="00FB12ED" w:rsidRDefault="00FB12ED" w:rsidP="00FB12ED"/>
        </w:tc>
      </w:tr>
      <w:tr w:rsidR="00FB12ED" w14:paraId="59871EA9" w14:textId="77777777" w:rsidTr="00534185">
        <w:tc>
          <w:tcPr>
            <w:tcW w:w="5948" w:type="dxa"/>
          </w:tcPr>
          <w:p w14:paraId="18EDF2D2" w14:textId="2FB0249E" w:rsidR="00FB12ED" w:rsidRDefault="00FB12ED" w:rsidP="00FB12ED">
            <w:r>
              <w:t>Contact’s telephone</w:t>
            </w:r>
          </w:p>
        </w:tc>
        <w:tc>
          <w:tcPr>
            <w:tcW w:w="4240" w:type="dxa"/>
            <w:gridSpan w:val="2"/>
          </w:tcPr>
          <w:p w14:paraId="7B89336F" w14:textId="77777777" w:rsidR="00FB12ED" w:rsidRDefault="00FB12ED" w:rsidP="00FB12ED"/>
        </w:tc>
      </w:tr>
      <w:tr w:rsidR="00944047" w14:paraId="42E7D4F9" w14:textId="77777777" w:rsidTr="00534185">
        <w:tc>
          <w:tcPr>
            <w:tcW w:w="5948" w:type="dxa"/>
            <w:shd w:val="clear" w:color="auto" w:fill="0070C0"/>
          </w:tcPr>
          <w:p w14:paraId="2DD7427C" w14:textId="18415A58" w:rsidR="00944047" w:rsidRPr="00866444" w:rsidRDefault="00866444" w:rsidP="00FB12ED">
            <w:pPr>
              <w:rPr>
                <w:color w:val="FFFFFF" w:themeColor="background1"/>
              </w:rPr>
            </w:pPr>
            <w:r w:rsidRPr="00866444">
              <w:rPr>
                <w:color w:val="FFFFFF" w:themeColor="background1"/>
              </w:rPr>
              <w:t>Demonstration of minimum criteria</w:t>
            </w:r>
          </w:p>
        </w:tc>
        <w:tc>
          <w:tcPr>
            <w:tcW w:w="4240" w:type="dxa"/>
            <w:gridSpan w:val="2"/>
            <w:shd w:val="clear" w:color="auto" w:fill="0070C0"/>
          </w:tcPr>
          <w:p w14:paraId="361E491E" w14:textId="77777777" w:rsidR="00944047" w:rsidRDefault="00944047" w:rsidP="00FB12ED"/>
        </w:tc>
      </w:tr>
      <w:tr w:rsidR="00696812" w14:paraId="45E8CF2C" w14:textId="77777777" w:rsidTr="00534185">
        <w:tc>
          <w:tcPr>
            <w:tcW w:w="5948" w:type="dxa"/>
          </w:tcPr>
          <w:p w14:paraId="64141526" w14:textId="78A2CF59" w:rsidR="00696812" w:rsidRDefault="00696812" w:rsidP="00FB12ED">
            <w:r w:rsidRPr="00696812">
              <w:t>Does your partnership include a community and/or hospital pharmacy partnership?</w:t>
            </w:r>
          </w:p>
        </w:tc>
        <w:tc>
          <w:tcPr>
            <w:tcW w:w="4240" w:type="dxa"/>
            <w:gridSpan w:val="2"/>
          </w:tcPr>
          <w:p w14:paraId="717C3ACD" w14:textId="7DC3DB05" w:rsidR="00696812" w:rsidRDefault="00696812" w:rsidP="00FB12ED">
            <w:r>
              <w:t>Yes / No</w:t>
            </w:r>
          </w:p>
        </w:tc>
      </w:tr>
      <w:tr w:rsidR="004229E3" w14:paraId="47AE0C10" w14:textId="77777777" w:rsidTr="00534185">
        <w:tc>
          <w:tcPr>
            <w:tcW w:w="5948" w:type="dxa"/>
          </w:tcPr>
          <w:p w14:paraId="1E1813C3" w14:textId="5EB21945" w:rsidR="004229E3" w:rsidRPr="00696812" w:rsidRDefault="004229E3" w:rsidP="004229E3">
            <w:r w:rsidRPr="00A85F35">
              <w:t>Do you agree to pay the trainee at NHS agenda for change annex 21, Band 4 (</w:t>
            </w:r>
            <w:r>
              <w:t xml:space="preserve">or </w:t>
            </w:r>
            <w:r w:rsidRPr="00A85F35">
              <w:t>equivalent</w:t>
            </w:r>
            <w:r>
              <w:t xml:space="preserve"> for</w:t>
            </w:r>
            <w:r w:rsidRPr="00A85F35">
              <w:t xml:space="preserve"> non-NHS organisations</w:t>
            </w:r>
            <w:r>
              <w:t>)?</w:t>
            </w:r>
          </w:p>
        </w:tc>
        <w:tc>
          <w:tcPr>
            <w:tcW w:w="4240" w:type="dxa"/>
            <w:gridSpan w:val="2"/>
          </w:tcPr>
          <w:p w14:paraId="1CBADC9C" w14:textId="795BF119" w:rsidR="004229E3" w:rsidRDefault="004229E3" w:rsidP="004229E3">
            <w:r w:rsidRPr="003F4A90">
              <w:t>Yes / No</w:t>
            </w:r>
          </w:p>
        </w:tc>
      </w:tr>
      <w:tr w:rsidR="004229E3" w14:paraId="38E86E2E" w14:textId="77777777" w:rsidTr="00534185">
        <w:tc>
          <w:tcPr>
            <w:tcW w:w="5948" w:type="dxa"/>
          </w:tcPr>
          <w:p w14:paraId="2068BC96" w14:textId="10B0F7E1" w:rsidR="004229E3" w:rsidRPr="00696812" w:rsidRDefault="004229E3" w:rsidP="004229E3">
            <w:r w:rsidRPr="004229E3">
              <w:t xml:space="preserve">Can you support payment of additional costs not covered by the training </w:t>
            </w:r>
            <w:r w:rsidRPr="004229E3">
              <w:lastRenderedPageBreak/>
              <w:t>contribution (</w:t>
            </w:r>
            <w:r w:rsidR="000137DB" w:rsidRPr="004229E3">
              <w:t>e.g.</w:t>
            </w:r>
            <w:r w:rsidRPr="004229E3">
              <w:t xml:space="preserve"> on costs, including pension, salary etc)?</w:t>
            </w:r>
          </w:p>
        </w:tc>
        <w:tc>
          <w:tcPr>
            <w:tcW w:w="4240" w:type="dxa"/>
            <w:gridSpan w:val="2"/>
          </w:tcPr>
          <w:p w14:paraId="6D177B77" w14:textId="573D45B1" w:rsidR="004229E3" w:rsidRDefault="004229E3" w:rsidP="004229E3">
            <w:r w:rsidRPr="003F4A90">
              <w:lastRenderedPageBreak/>
              <w:t>Yes / No</w:t>
            </w:r>
          </w:p>
        </w:tc>
      </w:tr>
      <w:tr w:rsidR="00696812" w14:paraId="0EF0234B" w14:textId="77777777" w:rsidTr="00534185">
        <w:tc>
          <w:tcPr>
            <w:tcW w:w="5948" w:type="dxa"/>
          </w:tcPr>
          <w:p w14:paraId="7EAF5153" w14:textId="2ED15D27" w:rsidR="00696812" w:rsidRPr="00FF322D" w:rsidRDefault="004229E3" w:rsidP="00FB12ED">
            <w:pPr>
              <w:rPr>
                <w:highlight w:val="yellow"/>
              </w:rPr>
            </w:pPr>
            <w:r w:rsidRPr="00800853">
              <w:t>Who will pay the additional costs not covered by the training contribution?</w:t>
            </w:r>
          </w:p>
        </w:tc>
        <w:tc>
          <w:tcPr>
            <w:tcW w:w="4240" w:type="dxa"/>
            <w:gridSpan w:val="2"/>
          </w:tcPr>
          <w:p w14:paraId="26CFDA22" w14:textId="035FF7CD" w:rsidR="00696812" w:rsidRDefault="00F06567" w:rsidP="00FB12ED">
            <w:r>
              <w:t xml:space="preserve">Employer / </w:t>
            </w:r>
            <w:r w:rsidR="00DA45A2">
              <w:t>Partner</w:t>
            </w:r>
            <w:r w:rsidR="00965A99">
              <w:t xml:space="preserve"> organisation</w:t>
            </w:r>
            <w:r w:rsidR="00BD7A07">
              <w:t xml:space="preserve"> / Other</w:t>
            </w:r>
          </w:p>
        </w:tc>
      </w:tr>
      <w:tr w:rsidR="00B871CB" w14:paraId="41CE2CCB" w14:textId="77777777" w:rsidTr="00534185">
        <w:tc>
          <w:tcPr>
            <w:tcW w:w="5948" w:type="dxa"/>
          </w:tcPr>
          <w:p w14:paraId="13F1A4DF" w14:textId="52C48E27" w:rsidR="00B871CB" w:rsidRPr="00180575" w:rsidRDefault="00B871CB" w:rsidP="00B871CB">
            <w:r w:rsidRPr="00BD7A07">
              <w:t>Will the trainee be released for 1 day a week to attend college/complete knowledge learning?</w:t>
            </w:r>
          </w:p>
        </w:tc>
        <w:tc>
          <w:tcPr>
            <w:tcW w:w="4240" w:type="dxa"/>
            <w:gridSpan w:val="2"/>
          </w:tcPr>
          <w:p w14:paraId="384ECAFD" w14:textId="73D162D2" w:rsidR="00B871CB" w:rsidRDefault="00B871CB" w:rsidP="00B871CB">
            <w:r w:rsidRPr="003F4A90">
              <w:t>Yes / No</w:t>
            </w:r>
          </w:p>
        </w:tc>
      </w:tr>
      <w:tr w:rsidR="00482D1E" w14:paraId="2AFA7909" w14:textId="77777777" w:rsidTr="00534185">
        <w:tc>
          <w:tcPr>
            <w:tcW w:w="5948" w:type="dxa"/>
          </w:tcPr>
          <w:p w14:paraId="7FF76B68" w14:textId="2EB30613" w:rsidR="00482D1E" w:rsidRPr="00180575" w:rsidRDefault="00482D1E" w:rsidP="00482D1E">
            <w:r w:rsidRPr="00BD7A07">
              <w:t>Will the trainee be given dedicated time to complete assessments in addition to 1 day per week to attend college/complete lessons?</w:t>
            </w:r>
          </w:p>
        </w:tc>
        <w:tc>
          <w:tcPr>
            <w:tcW w:w="4240" w:type="dxa"/>
            <w:gridSpan w:val="2"/>
          </w:tcPr>
          <w:p w14:paraId="545A010E" w14:textId="77777777" w:rsidR="00482D1E" w:rsidRDefault="00482D1E" w:rsidP="00482D1E">
            <w:r w:rsidRPr="003F4A90">
              <w:t>Yes / No</w:t>
            </w:r>
          </w:p>
          <w:p w14:paraId="39619D5E" w14:textId="77777777" w:rsidR="00886A91" w:rsidRDefault="00886A91" w:rsidP="00482D1E"/>
          <w:p w14:paraId="51E07522" w14:textId="48D83EAF" w:rsidR="00886A91" w:rsidRDefault="00886A91" w:rsidP="00482D1E">
            <w:r>
              <w:t>If so, how many hours per week?</w:t>
            </w:r>
          </w:p>
        </w:tc>
      </w:tr>
      <w:tr w:rsidR="000D2AFE" w14:paraId="5F4CB7CF" w14:textId="77777777" w:rsidTr="00534185">
        <w:tc>
          <w:tcPr>
            <w:tcW w:w="5948" w:type="dxa"/>
          </w:tcPr>
          <w:p w14:paraId="15B33360" w14:textId="55793589" w:rsidR="000D2AFE" w:rsidRPr="00180575" w:rsidRDefault="000D2AFE" w:rsidP="000D2AFE">
            <w:r w:rsidRPr="00BD7A07">
              <w:t>Will the trainee have access to adequate IT and protected space to complete knowledge learning/assessments in all placements - to complete the training requirements throughout the 24-month training programme?</w:t>
            </w:r>
          </w:p>
        </w:tc>
        <w:tc>
          <w:tcPr>
            <w:tcW w:w="4240" w:type="dxa"/>
            <w:gridSpan w:val="2"/>
          </w:tcPr>
          <w:p w14:paraId="16C6AFA3" w14:textId="2369E4D3" w:rsidR="000D2AFE" w:rsidRDefault="000D2AFE" w:rsidP="000D2AFE">
            <w:r w:rsidRPr="003F4A90">
              <w:t>Yes / No</w:t>
            </w:r>
          </w:p>
        </w:tc>
      </w:tr>
      <w:tr w:rsidR="00F15947" w14:paraId="66DEF15B" w14:textId="77777777" w:rsidTr="00534185">
        <w:tc>
          <w:tcPr>
            <w:tcW w:w="5948" w:type="dxa"/>
          </w:tcPr>
          <w:p w14:paraId="5287BBE0" w14:textId="7610658E" w:rsidR="00F15947" w:rsidRPr="00BD7A07" w:rsidRDefault="00F15947" w:rsidP="00F15947">
            <w:r w:rsidRPr="00BD7A07">
              <w:t>Can you confirm you have educational supervision capacity identified for 24-month period (max of 2 trainees per educational supervision)</w:t>
            </w:r>
          </w:p>
        </w:tc>
        <w:tc>
          <w:tcPr>
            <w:tcW w:w="4240" w:type="dxa"/>
            <w:gridSpan w:val="2"/>
          </w:tcPr>
          <w:p w14:paraId="3C3F63A8" w14:textId="09D5B8A1" w:rsidR="00F15947" w:rsidRDefault="00F15947" w:rsidP="00F15947">
            <w:r w:rsidRPr="003F4A90">
              <w:t>Yes / No</w:t>
            </w:r>
          </w:p>
        </w:tc>
      </w:tr>
      <w:tr w:rsidR="00D20B5E" w14:paraId="4E191B14" w14:textId="77777777" w:rsidTr="00534185">
        <w:tc>
          <w:tcPr>
            <w:tcW w:w="5948" w:type="dxa"/>
          </w:tcPr>
          <w:p w14:paraId="1AE31719" w14:textId="53447187" w:rsidR="00D20B5E" w:rsidRPr="005B15FF" w:rsidRDefault="00D20B5E" w:rsidP="00D20B5E">
            <w:r w:rsidRPr="005B15FF">
              <w:t>Are the educational supervisors registered pharmacists or pharmacy technicians with a minimum of 24 months post qualification experience? (The name of this individual must be provided when the trainee starts).</w:t>
            </w:r>
          </w:p>
        </w:tc>
        <w:tc>
          <w:tcPr>
            <w:tcW w:w="4240" w:type="dxa"/>
            <w:gridSpan w:val="2"/>
          </w:tcPr>
          <w:p w14:paraId="14F9CC23" w14:textId="6DE81B2A" w:rsidR="00D20B5E" w:rsidRPr="005B15FF" w:rsidRDefault="00D20B5E" w:rsidP="00D20B5E">
            <w:r w:rsidRPr="005B15FF">
              <w:t>Yes / No</w:t>
            </w:r>
          </w:p>
        </w:tc>
      </w:tr>
      <w:tr w:rsidR="00570FA9" w14:paraId="4DAF5966" w14:textId="77777777" w:rsidTr="00534185">
        <w:tc>
          <w:tcPr>
            <w:tcW w:w="5948" w:type="dxa"/>
          </w:tcPr>
          <w:p w14:paraId="692E982F" w14:textId="2872B958" w:rsidR="00570FA9" w:rsidRPr="005B15FF" w:rsidRDefault="00570FA9" w:rsidP="00570FA9">
            <w:r w:rsidRPr="005B15FF">
              <w:t xml:space="preserve">Can you confirm you have practice supervision capacity identified for 24-month period for </w:t>
            </w:r>
            <w:r w:rsidRPr="005B15FF">
              <w:rPr>
                <w:b/>
                <w:bCs/>
              </w:rPr>
              <w:t>each placement</w:t>
            </w:r>
            <w:r w:rsidRPr="005B15FF">
              <w:t>? (The lead contact details must be provided when the trainee starts).</w:t>
            </w:r>
          </w:p>
        </w:tc>
        <w:tc>
          <w:tcPr>
            <w:tcW w:w="4240" w:type="dxa"/>
            <w:gridSpan w:val="2"/>
          </w:tcPr>
          <w:p w14:paraId="3B913BC9" w14:textId="6CDE3933" w:rsidR="00570FA9" w:rsidRPr="005B15FF" w:rsidRDefault="00570FA9" w:rsidP="00570FA9">
            <w:r w:rsidRPr="005B15FF">
              <w:t>Yes / No</w:t>
            </w:r>
          </w:p>
        </w:tc>
      </w:tr>
      <w:tr w:rsidR="00570FA9" w14:paraId="77771A9A" w14:textId="77777777" w:rsidTr="00534185">
        <w:tc>
          <w:tcPr>
            <w:tcW w:w="5948" w:type="dxa"/>
          </w:tcPr>
          <w:p w14:paraId="5189ABC3" w14:textId="156D3253" w:rsidR="00570FA9" w:rsidRPr="005B15FF" w:rsidRDefault="00570FA9" w:rsidP="00570FA9">
            <w:r w:rsidRPr="005B15FF">
              <w:t>Does each placement have a registered pharmacy professional within their organisation?</w:t>
            </w:r>
          </w:p>
        </w:tc>
        <w:tc>
          <w:tcPr>
            <w:tcW w:w="4240" w:type="dxa"/>
            <w:gridSpan w:val="2"/>
          </w:tcPr>
          <w:p w14:paraId="298F3F2B" w14:textId="554F740B" w:rsidR="00570FA9" w:rsidRPr="005B15FF" w:rsidRDefault="00570FA9" w:rsidP="00570FA9">
            <w:r w:rsidRPr="005B15FF">
              <w:t>Yes / No</w:t>
            </w:r>
          </w:p>
        </w:tc>
      </w:tr>
      <w:tr w:rsidR="00570FA9" w14:paraId="18592E27" w14:textId="77777777" w:rsidTr="00534185">
        <w:tc>
          <w:tcPr>
            <w:tcW w:w="5948" w:type="dxa"/>
          </w:tcPr>
          <w:p w14:paraId="35939330" w14:textId="025131E2" w:rsidR="00570FA9" w:rsidRPr="005B15FF" w:rsidRDefault="00570FA9" w:rsidP="00570FA9">
            <w:r w:rsidRPr="005B15FF">
              <w:t>What is your proposed placement model?</w:t>
            </w:r>
          </w:p>
        </w:tc>
        <w:tc>
          <w:tcPr>
            <w:tcW w:w="4240" w:type="dxa"/>
            <w:gridSpan w:val="2"/>
          </w:tcPr>
          <w:p w14:paraId="7F0D651E" w14:textId="77777777" w:rsidR="00570FA9" w:rsidRPr="005B15FF" w:rsidRDefault="006D3FFE" w:rsidP="00570FA9">
            <w:r w:rsidRPr="005B15FF">
              <w:t>Split</w:t>
            </w:r>
            <w:r w:rsidR="002B5C58" w:rsidRPr="005B15FF">
              <w:t xml:space="preserve"> we</w:t>
            </w:r>
            <w:r w:rsidR="00FE69FA" w:rsidRPr="005B15FF">
              <w:t>ek</w:t>
            </w:r>
          </w:p>
          <w:p w14:paraId="25CD5D83" w14:textId="0D7239D1" w:rsidR="00FE69FA" w:rsidRPr="005B15FF" w:rsidRDefault="00FE69FA" w:rsidP="00570FA9">
            <w:r w:rsidRPr="005B15FF">
              <w:t>Rotation blocks</w:t>
            </w:r>
          </w:p>
          <w:p w14:paraId="79825739" w14:textId="4A7AB695" w:rsidR="00FE69FA" w:rsidRPr="005B15FF" w:rsidRDefault="00FE69FA" w:rsidP="00570FA9">
            <w:r w:rsidRPr="005B15FF">
              <w:t>Other</w:t>
            </w:r>
          </w:p>
        </w:tc>
      </w:tr>
      <w:tr w:rsidR="00570FA9" w14:paraId="6FADA0BB" w14:textId="77777777" w:rsidTr="00534185">
        <w:tc>
          <w:tcPr>
            <w:tcW w:w="5948" w:type="dxa"/>
          </w:tcPr>
          <w:p w14:paraId="79A4E158" w14:textId="04625E16" w:rsidR="00570FA9" w:rsidRPr="005B15FF" w:rsidRDefault="00570FA9" w:rsidP="00570FA9">
            <w:r w:rsidRPr="005B15FF">
              <w:t>Please provide brief details of proposed placement model</w:t>
            </w:r>
          </w:p>
        </w:tc>
        <w:tc>
          <w:tcPr>
            <w:tcW w:w="4240" w:type="dxa"/>
            <w:gridSpan w:val="2"/>
          </w:tcPr>
          <w:p w14:paraId="4565DBCA" w14:textId="7FAA89ED" w:rsidR="00570FA9" w:rsidRPr="005B15FF" w:rsidRDefault="00570FA9" w:rsidP="00570FA9">
            <w:r w:rsidRPr="005B15FF">
              <w:rPr>
                <w:rFonts w:cs="Arial"/>
                <w:shd w:val="clear" w:color="auto" w:fill="FFFFFF"/>
              </w:rPr>
              <w:t>(Maximum of 500 characters)</w:t>
            </w:r>
          </w:p>
        </w:tc>
      </w:tr>
      <w:tr w:rsidR="00570FA9" w14:paraId="4B598F94" w14:textId="77777777" w:rsidTr="00534185">
        <w:tc>
          <w:tcPr>
            <w:tcW w:w="5948" w:type="dxa"/>
          </w:tcPr>
          <w:p w14:paraId="6995B5F4" w14:textId="782FF18F" w:rsidR="00570FA9" w:rsidRPr="005B15FF" w:rsidRDefault="00570FA9" w:rsidP="00570FA9">
            <w:r w:rsidRPr="005B15FF">
              <w:t>List the different sectors the trainee will be placed in</w:t>
            </w:r>
          </w:p>
        </w:tc>
        <w:tc>
          <w:tcPr>
            <w:tcW w:w="4240" w:type="dxa"/>
            <w:gridSpan w:val="2"/>
          </w:tcPr>
          <w:p w14:paraId="2F72349F" w14:textId="603D29F9" w:rsidR="00570FA9" w:rsidRPr="005B15FF" w:rsidRDefault="00857085" w:rsidP="00570FA9">
            <w:pPr>
              <w:rPr>
                <w:rFonts w:cs="Arial"/>
                <w:shd w:val="clear" w:color="auto" w:fill="FFFFFF"/>
              </w:rPr>
            </w:pPr>
            <w:r w:rsidRPr="005B15FF">
              <w:rPr>
                <w:rFonts w:cs="Arial"/>
                <w:shd w:val="clear" w:color="auto" w:fill="FFFFFF"/>
              </w:rPr>
              <w:t>T</w:t>
            </w:r>
            <w:r w:rsidR="0027455D" w:rsidRPr="005B15FF">
              <w:rPr>
                <w:rFonts w:cs="Arial"/>
                <w:shd w:val="clear" w:color="auto" w:fill="FFFFFF"/>
              </w:rPr>
              <w:t>ypo</w:t>
            </w:r>
            <w:r w:rsidRPr="005B15FF">
              <w:rPr>
                <w:rFonts w:cs="Arial"/>
                <w:shd w:val="clear" w:color="auto" w:fill="FFFFFF"/>
              </w:rPr>
              <w:t xml:space="preserve"> s</w:t>
            </w:r>
            <w:r w:rsidR="00CC2271" w:rsidRPr="005B15FF">
              <w:rPr>
                <w:rFonts w:cs="Arial"/>
                <w:shd w:val="clear" w:color="auto" w:fill="FFFFFF"/>
              </w:rPr>
              <w:t>econdary care</w:t>
            </w:r>
          </w:p>
        </w:tc>
      </w:tr>
      <w:tr w:rsidR="00534185" w14:paraId="4630CE02" w14:textId="7A1FD9D9" w:rsidTr="002177CA">
        <w:tc>
          <w:tcPr>
            <w:tcW w:w="5949" w:type="dxa"/>
            <w:shd w:val="clear" w:color="auto" w:fill="0070C0"/>
          </w:tcPr>
          <w:p w14:paraId="0B50F169" w14:textId="77777777" w:rsidR="002177CA" w:rsidRPr="007B319B" w:rsidRDefault="002177CA" w:rsidP="00570FA9">
            <w:pPr>
              <w:rPr>
                <w:color w:val="FFFFFF" w:themeColor="background1"/>
              </w:rPr>
            </w:pPr>
            <w:r w:rsidRPr="007B319B">
              <w:rPr>
                <w:color w:val="FFFFFF" w:themeColor="background1"/>
              </w:rPr>
              <w:t>Supporting Information</w:t>
            </w:r>
          </w:p>
        </w:tc>
        <w:tc>
          <w:tcPr>
            <w:tcW w:w="4239" w:type="dxa"/>
            <w:shd w:val="clear" w:color="auto" w:fill="0070C0"/>
          </w:tcPr>
          <w:p w14:paraId="56C106DA" w14:textId="4CE51484" w:rsidR="00534185" w:rsidRPr="005B15FF" w:rsidRDefault="00534185" w:rsidP="00570FA9">
            <w:pPr>
              <w:rPr>
                <w:rFonts w:cs="Arial"/>
                <w:shd w:val="clear" w:color="auto" w:fill="FFFFFF"/>
              </w:rPr>
            </w:pPr>
          </w:p>
        </w:tc>
        <w:tc>
          <w:tcPr>
            <w:tcW w:w="4240" w:type="dxa"/>
            <w:shd w:val="clear" w:color="auto" w:fill="0070C0"/>
          </w:tcPr>
          <w:p w14:paraId="32F5589D" w14:textId="77777777" w:rsidR="00534185" w:rsidRPr="005B15FF" w:rsidRDefault="00534185" w:rsidP="00534185">
            <w:pPr>
              <w:rPr>
                <w:rFonts w:cs="Arial"/>
                <w:shd w:val="clear" w:color="auto" w:fill="FFFFFF"/>
              </w:rPr>
            </w:pPr>
          </w:p>
        </w:tc>
      </w:tr>
      <w:tr w:rsidR="00570FA9" w14:paraId="5417CA1A" w14:textId="77777777" w:rsidTr="00534185">
        <w:trPr>
          <w:trHeight w:val="971"/>
        </w:trPr>
        <w:tc>
          <w:tcPr>
            <w:tcW w:w="5948" w:type="dxa"/>
          </w:tcPr>
          <w:p w14:paraId="298EEE23" w14:textId="177A8E54" w:rsidR="00570FA9" w:rsidRPr="005B15FF" w:rsidRDefault="00570FA9" w:rsidP="00570FA9">
            <w:r w:rsidRPr="005B15FF">
              <w:t xml:space="preserve">List the competencies you anticipate the trainee will undertake in the employing organisation </w:t>
            </w:r>
          </w:p>
        </w:tc>
        <w:tc>
          <w:tcPr>
            <w:tcW w:w="4240" w:type="dxa"/>
            <w:gridSpan w:val="2"/>
          </w:tcPr>
          <w:p w14:paraId="49BFAF9A" w14:textId="486FD852" w:rsidR="00EA48B9" w:rsidRPr="001649CF" w:rsidRDefault="00EA48B9" w:rsidP="00570FA9">
            <w:pPr>
              <w:rPr>
                <w:rFonts w:cs="Arial"/>
                <w:b/>
                <w:bCs/>
                <w:shd w:val="clear" w:color="auto" w:fill="FFFFFF"/>
              </w:rPr>
            </w:pPr>
            <w:r w:rsidRPr="001649CF">
              <w:rPr>
                <w:rFonts w:cs="Arial"/>
                <w:b/>
                <w:bCs/>
                <w:shd w:val="clear" w:color="auto" w:fill="FFFFFF"/>
              </w:rPr>
              <w:t>Please bullet point</w:t>
            </w:r>
          </w:p>
          <w:p w14:paraId="6B526C76" w14:textId="0B43F94D" w:rsidR="00570FA9" w:rsidRPr="005B15FF" w:rsidRDefault="00570FA9" w:rsidP="00570FA9">
            <w:pPr>
              <w:rPr>
                <w:rFonts w:cs="Arial"/>
                <w:shd w:val="clear" w:color="auto" w:fill="FFFFFF"/>
              </w:rPr>
            </w:pPr>
            <w:r w:rsidRPr="005B15FF">
              <w:rPr>
                <w:rFonts w:cs="Arial"/>
                <w:shd w:val="clear" w:color="auto" w:fill="FFFFFF"/>
              </w:rPr>
              <w:t>(Maximum of 750 characters)</w:t>
            </w:r>
          </w:p>
        </w:tc>
      </w:tr>
      <w:tr w:rsidR="00570FA9" w14:paraId="373BA534" w14:textId="77777777" w:rsidTr="00534185">
        <w:trPr>
          <w:trHeight w:val="1112"/>
        </w:trPr>
        <w:tc>
          <w:tcPr>
            <w:tcW w:w="5948" w:type="dxa"/>
          </w:tcPr>
          <w:p w14:paraId="053D73A1" w14:textId="0D5103B6" w:rsidR="00570FA9" w:rsidRPr="00BD7A07" w:rsidRDefault="00570FA9" w:rsidP="00570FA9">
            <w:r w:rsidRPr="00BD7A07">
              <w:t>List the competencies you anticipate the trainee will undertake with each partner</w:t>
            </w:r>
          </w:p>
        </w:tc>
        <w:tc>
          <w:tcPr>
            <w:tcW w:w="4240" w:type="dxa"/>
            <w:gridSpan w:val="2"/>
          </w:tcPr>
          <w:p w14:paraId="068F0B0F" w14:textId="77777777" w:rsidR="00EA48B9" w:rsidRPr="001649CF" w:rsidRDefault="00EA48B9" w:rsidP="00EA48B9">
            <w:pPr>
              <w:rPr>
                <w:rFonts w:cs="Arial"/>
                <w:b/>
                <w:bCs/>
                <w:shd w:val="clear" w:color="auto" w:fill="FFFFFF"/>
              </w:rPr>
            </w:pPr>
            <w:r w:rsidRPr="001649CF">
              <w:rPr>
                <w:rFonts w:cs="Arial"/>
                <w:b/>
                <w:bCs/>
                <w:shd w:val="clear" w:color="auto" w:fill="FFFFFF"/>
              </w:rPr>
              <w:t>Please bullet point</w:t>
            </w:r>
          </w:p>
          <w:p w14:paraId="21899C3D" w14:textId="38A7FEBD" w:rsidR="00570FA9" w:rsidRPr="00A75A75" w:rsidRDefault="00EA48B9" w:rsidP="00EA48B9">
            <w:pPr>
              <w:rPr>
                <w:rFonts w:cs="Arial"/>
                <w:shd w:val="clear" w:color="auto" w:fill="FFFFFF"/>
              </w:rPr>
            </w:pPr>
            <w:r w:rsidRPr="005B15FF">
              <w:rPr>
                <w:rFonts w:cs="Arial"/>
                <w:shd w:val="clear" w:color="auto" w:fill="FFFFFF"/>
              </w:rPr>
              <w:t>(Maximum of 750 characters)</w:t>
            </w:r>
          </w:p>
        </w:tc>
      </w:tr>
      <w:tr w:rsidR="00570FA9" w14:paraId="42DF9CFE" w14:textId="77777777" w:rsidTr="00534185">
        <w:tc>
          <w:tcPr>
            <w:tcW w:w="5948" w:type="dxa"/>
          </w:tcPr>
          <w:p w14:paraId="5213809F" w14:textId="7F81BFC2" w:rsidR="00570FA9" w:rsidRPr="00BD7A07" w:rsidRDefault="00570FA9" w:rsidP="00570FA9">
            <w:r w:rsidRPr="00BD7A07">
              <w:lastRenderedPageBreak/>
              <w:t>Provide a brief overview of the planned educational infrastructure including details of relevant education and training experience across the partnership and additional information that may support learning experiences for the trainee/s.</w:t>
            </w:r>
          </w:p>
        </w:tc>
        <w:tc>
          <w:tcPr>
            <w:tcW w:w="4240" w:type="dxa"/>
            <w:gridSpan w:val="2"/>
          </w:tcPr>
          <w:p w14:paraId="513A4115" w14:textId="5B218172" w:rsidR="00570FA9" w:rsidRPr="00A75A75" w:rsidRDefault="00570FA9" w:rsidP="00570FA9">
            <w:pPr>
              <w:rPr>
                <w:rFonts w:cs="Arial"/>
                <w:shd w:val="clear" w:color="auto" w:fill="FFFFFF"/>
              </w:rPr>
            </w:pPr>
            <w:r w:rsidRPr="00A75A75">
              <w:rPr>
                <w:rFonts w:cs="Arial"/>
                <w:shd w:val="clear" w:color="auto" w:fill="FFFFFF"/>
              </w:rPr>
              <w:t>(Maximum of 1500 characters)</w:t>
            </w:r>
          </w:p>
        </w:tc>
      </w:tr>
    </w:tbl>
    <w:p w14:paraId="1203C873" w14:textId="77777777" w:rsidR="008C7344" w:rsidRDefault="008C7344"/>
    <w:p w14:paraId="0F667AE6" w14:textId="77777777" w:rsidR="008C7344" w:rsidRDefault="008C7344"/>
    <w:p w14:paraId="42484000" w14:textId="77777777" w:rsidR="008C7344" w:rsidRDefault="008C7344"/>
    <w:p w14:paraId="5061B210" w14:textId="698584E5" w:rsidR="00422579" w:rsidRDefault="00422579">
      <w:r>
        <w:br w:type="page"/>
      </w:r>
    </w:p>
    <w:p w14:paraId="506153F0" w14:textId="5DF77235" w:rsidR="00F5283A" w:rsidRDefault="00F5283A" w:rsidP="00F5283A">
      <w:pPr>
        <w:pStyle w:val="Heading1"/>
      </w:pPr>
      <w:bookmarkStart w:id="2" w:name="_Toc80375726"/>
      <w:r>
        <w:lastRenderedPageBreak/>
        <w:t xml:space="preserve">Appendix 2: </w:t>
      </w:r>
      <w:r w:rsidRPr="001172EE">
        <w:t>Option</w:t>
      </w:r>
      <w:r>
        <w:t xml:space="preserve"> </w:t>
      </w:r>
      <w:r w:rsidRPr="001172EE">
        <w:t>2 –</w:t>
      </w:r>
      <w:r w:rsidR="00CA1CFD">
        <w:t xml:space="preserve"> </w:t>
      </w:r>
      <w:r w:rsidR="003907C9">
        <w:t>S</w:t>
      </w:r>
      <w:r>
        <w:t>ystem-wide</w:t>
      </w:r>
      <w:r w:rsidR="00961D0A">
        <w:t xml:space="preserve"> </w:t>
      </w:r>
      <w:r w:rsidR="003907C9">
        <w:t>A</w:t>
      </w:r>
      <w:r w:rsidR="00961D0A">
        <w:t xml:space="preserve">pplication </w:t>
      </w:r>
      <w:r w:rsidR="003907C9">
        <w:t>T</w:t>
      </w:r>
      <w:r w:rsidR="00961D0A">
        <w:t>emplate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8"/>
        <w:gridCol w:w="4240"/>
      </w:tblGrid>
      <w:tr w:rsidR="00CA1CFD" w14:paraId="068FB5D3" w14:textId="77777777" w:rsidTr="00246128">
        <w:tc>
          <w:tcPr>
            <w:tcW w:w="5948" w:type="dxa"/>
            <w:shd w:val="clear" w:color="auto" w:fill="0070C0"/>
          </w:tcPr>
          <w:p w14:paraId="78E54786" w14:textId="77777777" w:rsidR="00CA1CFD" w:rsidRPr="00CF583A" w:rsidRDefault="00CA1CFD" w:rsidP="004E2404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proofErr w:type="spellStart"/>
            <w:r w:rsidRPr="00CF583A">
              <w:rPr>
                <w:b/>
                <w:bCs/>
                <w:color w:val="FFFFFF" w:themeColor="background1"/>
                <w:sz w:val="28"/>
                <w:szCs w:val="28"/>
              </w:rPr>
              <w:t>EoI</w:t>
            </w:r>
            <w:proofErr w:type="spellEnd"/>
            <w:r w:rsidRPr="00CF583A">
              <w:rPr>
                <w:b/>
                <w:bCs/>
                <w:color w:val="FFFFFF" w:themeColor="background1"/>
                <w:sz w:val="28"/>
                <w:szCs w:val="28"/>
              </w:rPr>
              <w:t xml:space="preserve"> Question</w:t>
            </w:r>
          </w:p>
        </w:tc>
        <w:tc>
          <w:tcPr>
            <w:tcW w:w="4240" w:type="dxa"/>
            <w:shd w:val="clear" w:color="auto" w:fill="0070C0"/>
          </w:tcPr>
          <w:p w14:paraId="0EF5CB94" w14:textId="77777777" w:rsidR="00CA1CFD" w:rsidRPr="00CF583A" w:rsidRDefault="00CA1CFD" w:rsidP="004E2404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F583A">
              <w:rPr>
                <w:b/>
                <w:bCs/>
                <w:color w:val="FFFFFF" w:themeColor="background1"/>
                <w:sz w:val="28"/>
                <w:szCs w:val="28"/>
              </w:rPr>
              <w:t>Response</w:t>
            </w:r>
          </w:p>
        </w:tc>
      </w:tr>
      <w:tr w:rsidR="00CA1CFD" w14:paraId="5D200735" w14:textId="77777777" w:rsidTr="00246128">
        <w:tc>
          <w:tcPr>
            <w:tcW w:w="5948" w:type="dxa"/>
          </w:tcPr>
          <w:p w14:paraId="523F16F3" w14:textId="77777777" w:rsidR="00CA1CFD" w:rsidRDefault="00CA1CFD" w:rsidP="004E2404">
            <w:r w:rsidRPr="00D323AE">
              <w:t>What type of bid are you submitting?</w:t>
            </w:r>
          </w:p>
        </w:tc>
        <w:tc>
          <w:tcPr>
            <w:tcW w:w="4240" w:type="dxa"/>
          </w:tcPr>
          <w:p w14:paraId="59604410" w14:textId="77777777" w:rsidR="00CA1CFD" w:rsidRDefault="00CA1CFD" w:rsidP="004E2404">
            <w:r w:rsidRPr="00C70403">
              <w:t>Cross sector</w:t>
            </w:r>
            <w:r>
              <w:t xml:space="preserve"> / System wide / Community pharmacy</w:t>
            </w:r>
          </w:p>
        </w:tc>
      </w:tr>
      <w:tr w:rsidR="00CA1CFD" w14:paraId="219A3AC9" w14:textId="77777777" w:rsidTr="00246128">
        <w:tc>
          <w:tcPr>
            <w:tcW w:w="5948" w:type="dxa"/>
          </w:tcPr>
          <w:p w14:paraId="30C15D96" w14:textId="77777777" w:rsidR="00CA1CFD" w:rsidRDefault="00CA1CFD" w:rsidP="004E2404">
            <w:r w:rsidRPr="00DC7FFB">
              <w:t>Number of trainees</w:t>
            </w:r>
          </w:p>
        </w:tc>
        <w:tc>
          <w:tcPr>
            <w:tcW w:w="4240" w:type="dxa"/>
          </w:tcPr>
          <w:p w14:paraId="05301B76" w14:textId="77777777" w:rsidR="00CA1CFD" w:rsidRDefault="00CA1CFD" w:rsidP="004E2404"/>
        </w:tc>
      </w:tr>
      <w:tr w:rsidR="00CA1CFD" w14:paraId="5FD46BDE" w14:textId="77777777" w:rsidTr="00246128">
        <w:tc>
          <w:tcPr>
            <w:tcW w:w="5948" w:type="dxa"/>
          </w:tcPr>
          <w:p w14:paraId="34CDFE59" w14:textId="77777777" w:rsidR="00CA1CFD" w:rsidRDefault="00CA1CFD" w:rsidP="004E2404">
            <w:r w:rsidRPr="00B87386">
              <w:t>Would you accept funding contributions for less trainees?</w:t>
            </w:r>
          </w:p>
        </w:tc>
        <w:tc>
          <w:tcPr>
            <w:tcW w:w="4240" w:type="dxa"/>
          </w:tcPr>
          <w:p w14:paraId="5DA36131" w14:textId="77777777" w:rsidR="00CA1CFD" w:rsidRDefault="00CA1CFD" w:rsidP="004E2404">
            <w:r>
              <w:t>Yes / No</w:t>
            </w:r>
          </w:p>
        </w:tc>
      </w:tr>
      <w:tr w:rsidR="00CA1CFD" w14:paraId="12E7ED4E" w14:textId="77777777" w:rsidTr="00246128">
        <w:tc>
          <w:tcPr>
            <w:tcW w:w="5948" w:type="dxa"/>
            <w:shd w:val="clear" w:color="auto" w:fill="0070C0"/>
          </w:tcPr>
          <w:p w14:paraId="733B0008" w14:textId="14215EB6" w:rsidR="00CA1CFD" w:rsidRPr="000E3D28" w:rsidRDefault="00BE1AB6" w:rsidP="004E240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System </w:t>
            </w:r>
            <w:r w:rsidR="00222C57">
              <w:rPr>
                <w:color w:val="FFFFFF" w:themeColor="background1"/>
              </w:rPr>
              <w:t>r</w:t>
            </w:r>
            <w:r w:rsidR="00222C57" w:rsidRPr="00222C57">
              <w:rPr>
                <w:color w:val="FFFFFF" w:themeColor="background1"/>
              </w:rPr>
              <w:t xml:space="preserve">epresentative </w:t>
            </w:r>
            <w:r w:rsidR="00CD5872">
              <w:rPr>
                <w:color w:val="FFFFFF" w:themeColor="background1"/>
              </w:rPr>
              <w:t>details</w:t>
            </w:r>
          </w:p>
        </w:tc>
        <w:tc>
          <w:tcPr>
            <w:tcW w:w="4240" w:type="dxa"/>
            <w:shd w:val="clear" w:color="auto" w:fill="0070C0"/>
          </w:tcPr>
          <w:p w14:paraId="397D31B0" w14:textId="77777777" w:rsidR="00CA1CFD" w:rsidRPr="000E3D28" w:rsidRDefault="00CA1CFD" w:rsidP="004E2404">
            <w:pPr>
              <w:rPr>
                <w:color w:val="FFFFFF" w:themeColor="background1"/>
              </w:rPr>
            </w:pPr>
          </w:p>
        </w:tc>
      </w:tr>
      <w:tr w:rsidR="00CA1CFD" w14:paraId="02AB508D" w14:textId="77777777" w:rsidTr="00246128">
        <w:tc>
          <w:tcPr>
            <w:tcW w:w="5948" w:type="dxa"/>
          </w:tcPr>
          <w:p w14:paraId="66877DEF" w14:textId="6D11C212" w:rsidR="00CA1CFD" w:rsidRDefault="00D55875" w:rsidP="004E2404">
            <w:r>
              <w:t>System</w:t>
            </w:r>
            <w:r w:rsidR="00AA36E9">
              <w:t xml:space="preserve"> </w:t>
            </w:r>
            <w:r w:rsidR="00CA1CFD">
              <w:t>organisation</w:t>
            </w:r>
          </w:p>
        </w:tc>
        <w:tc>
          <w:tcPr>
            <w:tcW w:w="4240" w:type="dxa"/>
          </w:tcPr>
          <w:p w14:paraId="76F7274B" w14:textId="77777777" w:rsidR="00CA1CFD" w:rsidRDefault="00CA1CFD" w:rsidP="004E2404"/>
        </w:tc>
      </w:tr>
      <w:tr w:rsidR="00CA1CFD" w14:paraId="2BD1442A" w14:textId="77777777" w:rsidTr="00246128">
        <w:tc>
          <w:tcPr>
            <w:tcW w:w="5948" w:type="dxa"/>
          </w:tcPr>
          <w:p w14:paraId="013DDEB5" w14:textId="77777777" w:rsidR="00CA1CFD" w:rsidRDefault="00CA1CFD" w:rsidP="004E2404">
            <w:r>
              <w:t>Address</w:t>
            </w:r>
          </w:p>
        </w:tc>
        <w:tc>
          <w:tcPr>
            <w:tcW w:w="4240" w:type="dxa"/>
          </w:tcPr>
          <w:p w14:paraId="3D95830C" w14:textId="77777777" w:rsidR="00CA1CFD" w:rsidRDefault="00CA1CFD" w:rsidP="004E2404"/>
        </w:tc>
      </w:tr>
      <w:tr w:rsidR="00CA1CFD" w14:paraId="4BDE2651" w14:textId="77777777" w:rsidTr="00246128">
        <w:tc>
          <w:tcPr>
            <w:tcW w:w="5948" w:type="dxa"/>
          </w:tcPr>
          <w:p w14:paraId="1630B9B4" w14:textId="77777777" w:rsidR="00CA1CFD" w:rsidRDefault="00CA1CFD" w:rsidP="004E2404">
            <w:r>
              <w:t>Contact’s forename</w:t>
            </w:r>
          </w:p>
        </w:tc>
        <w:tc>
          <w:tcPr>
            <w:tcW w:w="4240" w:type="dxa"/>
          </w:tcPr>
          <w:p w14:paraId="6650FBF0" w14:textId="77777777" w:rsidR="00CA1CFD" w:rsidRDefault="00CA1CFD" w:rsidP="004E2404"/>
        </w:tc>
      </w:tr>
      <w:tr w:rsidR="00CA1CFD" w14:paraId="30A1CB5A" w14:textId="77777777" w:rsidTr="00246128">
        <w:tc>
          <w:tcPr>
            <w:tcW w:w="5948" w:type="dxa"/>
          </w:tcPr>
          <w:p w14:paraId="2470BC22" w14:textId="77777777" w:rsidR="00CA1CFD" w:rsidRPr="00D96F3B" w:rsidRDefault="00CA1CFD" w:rsidP="004E2404">
            <w:r>
              <w:t>Contact’s surname</w:t>
            </w:r>
          </w:p>
        </w:tc>
        <w:tc>
          <w:tcPr>
            <w:tcW w:w="4240" w:type="dxa"/>
          </w:tcPr>
          <w:p w14:paraId="13EE1B80" w14:textId="77777777" w:rsidR="00CA1CFD" w:rsidRDefault="00CA1CFD" w:rsidP="004E2404"/>
        </w:tc>
      </w:tr>
      <w:tr w:rsidR="00CA1CFD" w14:paraId="3A9547DB" w14:textId="77777777" w:rsidTr="00246128">
        <w:tc>
          <w:tcPr>
            <w:tcW w:w="5948" w:type="dxa"/>
          </w:tcPr>
          <w:p w14:paraId="4A030AF8" w14:textId="77777777" w:rsidR="00CA1CFD" w:rsidRPr="00D96F3B" w:rsidRDefault="00CA1CFD" w:rsidP="004E2404">
            <w:r>
              <w:t>Contact’s email</w:t>
            </w:r>
          </w:p>
        </w:tc>
        <w:tc>
          <w:tcPr>
            <w:tcW w:w="4240" w:type="dxa"/>
          </w:tcPr>
          <w:p w14:paraId="71C8ACAC" w14:textId="77777777" w:rsidR="00CA1CFD" w:rsidRDefault="00CA1CFD" w:rsidP="004E2404"/>
        </w:tc>
      </w:tr>
      <w:tr w:rsidR="00CA1CFD" w14:paraId="31D2A708" w14:textId="77777777" w:rsidTr="00246128">
        <w:tc>
          <w:tcPr>
            <w:tcW w:w="5948" w:type="dxa"/>
          </w:tcPr>
          <w:p w14:paraId="0BF282B0" w14:textId="77777777" w:rsidR="00CA1CFD" w:rsidRPr="00D96F3B" w:rsidRDefault="00CA1CFD" w:rsidP="004E2404">
            <w:r>
              <w:t>Contact’s telephone</w:t>
            </w:r>
          </w:p>
        </w:tc>
        <w:tc>
          <w:tcPr>
            <w:tcW w:w="4240" w:type="dxa"/>
          </w:tcPr>
          <w:p w14:paraId="718C6384" w14:textId="77777777" w:rsidR="00CA1CFD" w:rsidRDefault="00CA1CFD" w:rsidP="004E2404"/>
        </w:tc>
      </w:tr>
      <w:tr w:rsidR="00CA1CFD" w14:paraId="2AE3BFFC" w14:textId="77777777" w:rsidTr="00246128">
        <w:tc>
          <w:tcPr>
            <w:tcW w:w="5948" w:type="dxa"/>
            <w:shd w:val="clear" w:color="auto" w:fill="0070C0"/>
          </w:tcPr>
          <w:p w14:paraId="795E9CEB" w14:textId="298A4668" w:rsidR="00CA1CFD" w:rsidRPr="000E3D28" w:rsidRDefault="00CA1CFD" w:rsidP="004E2404">
            <w:pPr>
              <w:rPr>
                <w:color w:val="FFFFFF" w:themeColor="background1"/>
              </w:rPr>
            </w:pPr>
          </w:p>
        </w:tc>
        <w:tc>
          <w:tcPr>
            <w:tcW w:w="4240" w:type="dxa"/>
            <w:shd w:val="clear" w:color="auto" w:fill="0070C0"/>
          </w:tcPr>
          <w:p w14:paraId="3DB6DA5C" w14:textId="77777777" w:rsidR="00CA1CFD" w:rsidRPr="000E3D28" w:rsidRDefault="00CA1CFD" w:rsidP="004E2404">
            <w:pPr>
              <w:rPr>
                <w:color w:val="FFFFFF" w:themeColor="background1"/>
              </w:rPr>
            </w:pPr>
          </w:p>
        </w:tc>
      </w:tr>
      <w:tr w:rsidR="00CA1CFD" w14:paraId="6CCCC465" w14:textId="77777777" w:rsidTr="00246128">
        <w:tc>
          <w:tcPr>
            <w:tcW w:w="5948" w:type="dxa"/>
          </w:tcPr>
          <w:p w14:paraId="7E48E1BD" w14:textId="3B174FF7" w:rsidR="00CA1CFD" w:rsidRDefault="00632366" w:rsidP="004E2404">
            <w:r>
              <w:t>Who is employing the PTPT?</w:t>
            </w:r>
          </w:p>
        </w:tc>
        <w:tc>
          <w:tcPr>
            <w:tcW w:w="4240" w:type="dxa"/>
          </w:tcPr>
          <w:p w14:paraId="06AE7080" w14:textId="77777777" w:rsidR="00EC36A0" w:rsidRPr="00EB11DF" w:rsidRDefault="00EC36A0" w:rsidP="00D8195A">
            <w:pPr>
              <w:pStyle w:val="ListParagraph"/>
              <w:numPr>
                <w:ilvl w:val="0"/>
                <w:numId w:val="12"/>
              </w:numPr>
              <w:rPr>
                <w:sz w:val="23"/>
                <w:szCs w:val="23"/>
              </w:rPr>
            </w:pPr>
            <w:r w:rsidRPr="00EB11DF">
              <w:rPr>
                <w:sz w:val="23"/>
                <w:szCs w:val="23"/>
              </w:rPr>
              <w:t>System representative e.g. ICS/PCN</w:t>
            </w:r>
          </w:p>
          <w:p w14:paraId="6D1E8CA7" w14:textId="40CEFC59" w:rsidR="00EC36A0" w:rsidRPr="00EB11DF" w:rsidRDefault="00EC36A0" w:rsidP="00D8195A">
            <w:pPr>
              <w:pStyle w:val="ListParagraph"/>
              <w:numPr>
                <w:ilvl w:val="0"/>
                <w:numId w:val="12"/>
              </w:numPr>
              <w:rPr>
                <w:sz w:val="23"/>
                <w:szCs w:val="23"/>
              </w:rPr>
            </w:pPr>
            <w:r w:rsidRPr="00EB11DF">
              <w:rPr>
                <w:sz w:val="23"/>
                <w:szCs w:val="23"/>
              </w:rPr>
              <w:t>One of the placement organisations from each partnership</w:t>
            </w:r>
          </w:p>
          <w:p w14:paraId="4D08FC88" w14:textId="25B418C4" w:rsidR="00CA1CFD" w:rsidRDefault="00EC36A0" w:rsidP="00D8195A">
            <w:pPr>
              <w:pStyle w:val="ListParagraph"/>
              <w:numPr>
                <w:ilvl w:val="0"/>
                <w:numId w:val="12"/>
              </w:numPr>
            </w:pPr>
            <w:r w:rsidRPr="00EB11DF">
              <w:rPr>
                <w:sz w:val="23"/>
                <w:szCs w:val="23"/>
              </w:rPr>
              <w:t>Other</w:t>
            </w:r>
            <w:r w:rsidR="00F90F27">
              <w:rPr>
                <w:sz w:val="23"/>
                <w:szCs w:val="23"/>
              </w:rPr>
              <w:t xml:space="preserve"> – </w:t>
            </w:r>
            <w:r w:rsidR="002874B6">
              <w:rPr>
                <w:sz w:val="23"/>
                <w:szCs w:val="23"/>
              </w:rPr>
              <w:t xml:space="preserve">please </w:t>
            </w:r>
            <w:r w:rsidR="00F90F27">
              <w:rPr>
                <w:sz w:val="23"/>
                <w:szCs w:val="23"/>
              </w:rPr>
              <w:t>provide details</w:t>
            </w:r>
          </w:p>
        </w:tc>
      </w:tr>
      <w:tr w:rsidR="00CA1CFD" w14:paraId="216F7021" w14:textId="77777777" w:rsidTr="00246128">
        <w:tc>
          <w:tcPr>
            <w:tcW w:w="5948" w:type="dxa"/>
          </w:tcPr>
          <w:p w14:paraId="79B1A437" w14:textId="77777777" w:rsidR="0030762C" w:rsidRDefault="00E61B4F" w:rsidP="004E2404">
            <w:r w:rsidRPr="00E61B4F">
              <w:t xml:space="preserve">Please </w:t>
            </w:r>
            <w:r w:rsidR="00FC4718">
              <w:t>list</w:t>
            </w:r>
            <w:r w:rsidRPr="00E61B4F">
              <w:t xml:space="preserve"> the names of the organisations in your system bid.</w:t>
            </w:r>
          </w:p>
          <w:p w14:paraId="654A33D6" w14:textId="77777777" w:rsidR="0030762C" w:rsidRDefault="00E61B4F" w:rsidP="00532779">
            <w:pPr>
              <w:pStyle w:val="ListParagraph"/>
              <w:numPr>
                <w:ilvl w:val="0"/>
                <w:numId w:val="13"/>
              </w:numPr>
              <w:ind w:right="-104"/>
              <w:rPr>
                <w:sz w:val="22"/>
                <w:szCs w:val="22"/>
              </w:rPr>
            </w:pPr>
            <w:r w:rsidRPr="0030762C">
              <w:rPr>
                <w:sz w:val="22"/>
                <w:szCs w:val="22"/>
              </w:rPr>
              <w:t>For cross sector bids include details of the employer and their partners.</w:t>
            </w:r>
          </w:p>
          <w:p w14:paraId="0697527A" w14:textId="4EC48C61" w:rsidR="00CA1CFD" w:rsidRPr="0030762C" w:rsidRDefault="00E61B4F" w:rsidP="00532779">
            <w:pPr>
              <w:pStyle w:val="ListParagraph"/>
              <w:numPr>
                <w:ilvl w:val="0"/>
                <w:numId w:val="13"/>
              </w:numPr>
              <w:ind w:right="-104"/>
              <w:rPr>
                <w:sz w:val="22"/>
                <w:szCs w:val="22"/>
              </w:rPr>
            </w:pPr>
            <w:r w:rsidRPr="0030762C">
              <w:rPr>
                <w:sz w:val="22"/>
                <w:szCs w:val="22"/>
              </w:rPr>
              <w:t>For community pharmacy bids include all pharmacy sites.</w:t>
            </w:r>
          </w:p>
        </w:tc>
        <w:tc>
          <w:tcPr>
            <w:tcW w:w="4240" w:type="dxa"/>
          </w:tcPr>
          <w:p w14:paraId="7643C87E" w14:textId="77777777" w:rsidR="00CA1CFD" w:rsidRDefault="00CA1CFD" w:rsidP="004E2404"/>
        </w:tc>
      </w:tr>
      <w:tr w:rsidR="00CA1CFD" w14:paraId="29249FE7" w14:textId="77777777" w:rsidTr="00246128">
        <w:tc>
          <w:tcPr>
            <w:tcW w:w="5948" w:type="dxa"/>
            <w:shd w:val="clear" w:color="auto" w:fill="0070C0"/>
          </w:tcPr>
          <w:p w14:paraId="02FE1859" w14:textId="77777777" w:rsidR="00CA1CFD" w:rsidRPr="00866444" w:rsidRDefault="00CA1CFD" w:rsidP="004E2404">
            <w:pPr>
              <w:rPr>
                <w:color w:val="FFFFFF" w:themeColor="background1"/>
              </w:rPr>
            </w:pPr>
            <w:r w:rsidRPr="00866444">
              <w:rPr>
                <w:color w:val="FFFFFF" w:themeColor="background1"/>
              </w:rPr>
              <w:t>Demonstration of minimum criteria</w:t>
            </w:r>
          </w:p>
        </w:tc>
        <w:tc>
          <w:tcPr>
            <w:tcW w:w="4240" w:type="dxa"/>
            <w:shd w:val="clear" w:color="auto" w:fill="0070C0"/>
          </w:tcPr>
          <w:p w14:paraId="68F8BAD6" w14:textId="77777777" w:rsidR="00CA1CFD" w:rsidRDefault="00CA1CFD" w:rsidP="004E2404"/>
        </w:tc>
      </w:tr>
      <w:tr w:rsidR="00CA1CFD" w14:paraId="48C790F6" w14:textId="77777777" w:rsidTr="00246128">
        <w:tc>
          <w:tcPr>
            <w:tcW w:w="5948" w:type="dxa"/>
          </w:tcPr>
          <w:p w14:paraId="7D172A92" w14:textId="2474F09D" w:rsidR="00CA1CFD" w:rsidRPr="00BE2120" w:rsidRDefault="00E31F55" w:rsidP="004E2404">
            <w:r w:rsidRPr="00BE2120">
              <w:t xml:space="preserve">Do all </w:t>
            </w:r>
            <w:r w:rsidR="0054020B" w:rsidRPr="00BE2120">
              <w:t>programmes</w:t>
            </w:r>
            <w:r w:rsidR="006D0B6C" w:rsidRPr="00BE2120">
              <w:t xml:space="preserve"> include</w:t>
            </w:r>
            <w:r w:rsidR="00CA1CFD" w:rsidRPr="00BE2120">
              <w:t xml:space="preserve"> a </w:t>
            </w:r>
            <w:r w:rsidR="00C93145" w:rsidRPr="00BE2120">
              <w:t xml:space="preserve">placement </w:t>
            </w:r>
            <w:r w:rsidR="005736D4" w:rsidRPr="00BE2120">
              <w:t>with</w:t>
            </w:r>
            <w:r w:rsidR="007A54B2" w:rsidRPr="00BE2120">
              <w:t xml:space="preserve"> either </w:t>
            </w:r>
            <w:r w:rsidR="00CA1CFD" w:rsidRPr="00BE2120">
              <w:t>community and/or hospital pharmacy?</w:t>
            </w:r>
          </w:p>
        </w:tc>
        <w:tc>
          <w:tcPr>
            <w:tcW w:w="4240" w:type="dxa"/>
          </w:tcPr>
          <w:p w14:paraId="7CC91214" w14:textId="77777777" w:rsidR="00CA1CFD" w:rsidRDefault="00CA1CFD" w:rsidP="004E2404">
            <w:r>
              <w:t>Yes / No</w:t>
            </w:r>
          </w:p>
        </w:tc>
      </w:tr>
      <w:tr w:rsidR="00CA1CFD" w14:paraId="4B76691C" w14:textId="77777777" w:rsidTr="00246128">
        <w:tc>
          <w:tcPr>
            <w:tcW w:w="5948" w:type="dxa"/>
          </w:tcPr>
          <w:p w14:paraId="2B110569" w14:textId="77777777" w:rsidR="00CA1CFD" w:rsidRPr="00696812" w:rsidRDefault="00CA1CFD" w:rsidP="004E2404">
            <w:r w:rsidRPr="00A85F35">
              <w:t>Do you agree to pay the trainee at NHS agenda for change annex 21, Band 4 (</w:t>
            </w:r>
            <w:r>
              <w:t xml:space="preserve">or </w:t>
            </w:r>
            <w:r w:rsidRPr="00A85F35">
              <w:t>equivalent</w:t>
            </w:r>
            <w:r>
              <w:t xml:space="preserve"> for</w:t>
            </w:r>
            <w:r w:rsidRPr="00A85F35">
              <w:t xml:space="preserve"> non-NHS organisations</w:t>
            </w:r>
            <w:r>
              <w:t>)?</w:t>
            </w:r>
          </w:p>
        </w:tc>
        <w:tc>
          <w:tcPr>
            <w:tcW w:w="4240" w:type="dxa"/>
          </w:tcPr>
          <w:p w14:paraId="47095108" w14:textId="77777777" w:rsidR="00CA1CFD" w:rsidRDefault="00CA1CFD" w:rsidP="004E2404">
            <w:r w:rsidRPr="003F4A90">
              <w:t>Yes / No</w:t>
            </w:r>
          </w:p>
        </w:tc>
      </w:tr>
      <w:tr w:rsidR="00CA1CFD" w14:paraId="4EDA4751" w14:textId="77777777" w:rsidTr="00246128">
        <w:tc>
          <w:tcPr>
            <w:tcW w:w="5948" w:type="dxa"/>
          </w:tcPr>
          <w:p w14:paraId="18AB42C6" w14:textId="77777777" w:rsidR="00CA1CFD" w:rsidRPr="00696812" w:rsidRDefault="00CA1CFD" w:rsidP="004E2404">
            <w:r w:rsidRPr="004229E3">
              <w:t>Can you support payment of additional costs not covered by the training contribution (e.g. on costs, including pension, salary etc)?</w:t>
            </w:r>
          </w:p>
        </w:tc>
        <w:tc>
          <w:tcPr>
            <w:tcW w:w="4240" w:type="dxa"/>
          </w:tcPr>
          <w:p w14:paraId="7D2D531C" w14:textId="77777777" w:rsidR="00CA1CFD" w:rsidRDefault="00CA1CFD" w:rsidP="004E2404">
            <w:r w:rsidRPr="003F4A90">
              <w:t>Yes / No</w:t>
            </w:r>
          </w:p>
        </w:tc>
      </w:tr>
      <w:tr w:rsidR="00CA1CFD" w14:paraId="62194D63" w14:textId="77777777" w:rsidTr="00246128">
        <w:tc>
          <w:tcPr>
            <w:tcW w:w="5948" w:type="dxa"/>
          </w:tcPr>
          <w:p w14:paraId="26EEC8DE" w14:textId="77777777" w:rsidR="00CA1CFD" w:rsidRPr="002F0890" w:rsidRDefault="00CA1CFD" w:rsidP="004E2404">
            <w:pPr>
              <w:rPr>
                <w:highlight w:val="yellow"/>
              </w:rPr>
            </w:pPr>
            <w:r w:rsidRPr="00E82864">
              <w:t>Who will pay the additional costs not covered by the training contribution?</w:t>
            </w:r>
          </w:p>
        </w:tc>
        <w:tc>
          <w:tcPr>
            <w:tcW w:w="4240" w:type="dxa"/>
          </w:tcPr>
          <w:p w14:paraId="319CA957" w14:textId="77777777" w:rsidR="00CA1CFD" w:rsidRDefault="00CA1CFD" w:rsidP="004E2404">
            <w:r>
              <w:t>Employer / Partner organisation / Other</w:t>
            </w:r>
          </w:p>
        </w:tc>
      </w:tr>
      <w:tr w:rsidR="00CA1CFD" w14:paraId="68E76348" w14:textId="77777777" w:rsidTr="00246128">
        <w:tc>
          <w:tcPr>
            <w:tcW w:w="5948" w:type="dxa"/>
          </w:tcPr>
          <w:p w14:paraId="7FBAC68C" w14:textId="77777777" w:rsidR="00CA1CFD" w:rsidRPr="00180575" w:rsidRDefault="00CA1CFD" w:rsidP="004E2404">
            <w:r w:rsidRPr="00BD7A07">
              <w:t>Will the trainee be released for 1 day a week to attend college/complete knowledge learning?</w:t>
            </w:r>
          </w:p>
        </w:tc>
        <w:tc>
          <w:tcPr>
            <w:tcW w:w="4240" w:type="dxa"/>
          </w:tcPr>
          <w:p w14:paraId="3B5FE52B" w14:textId="77777777" w:rsidR="00CA1CFD" w:rsidRDefault="00CA1CFD" w:rsidP="004E2404">
            <w:r w:rsidRPr="003F4A90">
              <w:t>Yes / No</w:t>
            </w:r>
          </w:p>
        </w:tc>
      </w:tr>
      <w:tr w:rsidR="00CA1CFD" w14:paraId="030D05B0" w14:textId="77777777" w:rsidTr="00246128">
        <w:tc>
          <w:tcPr>
            <w:tcW w:w="5948" w:type="dxa"/>
          </w:tcPr>
          <w:p w14:paraId="0FD8B7FF" w14:textId="77777777" w:rsidR="00CA1CFD" w:rsidRPr="00180575" w:rsidRDefault="00CA1CFD" w:rsidP="004E2404">
            <w:r w:rsidRPr="00BD7A07">
              <w:t>Will the trainee be given dedicated time to complete assessments in addition to 1 day per week to attend college/complete lessons?</w:t>
            </w:r>
          </w:p>
        </w:tc>
        <w:tc>
          <w:tcPr>
            <w:tcW w:w="4240" w:type="dxa"/>
          </w:tcPr>
          <w:p w14:paraId="08176843" w14:textId="77777777" w:rsidR="00CA1CFD" w:rsidRDefault="00CA1CFD" w:rsidP="004E2404">
            <w:r w:rsidRPr="003F4A90">
              <w:t>Yes / No</w:t>
            </w:r>
          </w:p>
          <w:p w14:paraId="050795C7" w14:textId="77777777" w:rsidR="00CA1CFD" w:rsidRDefault="00CA1CFD" w:rsidP="004E2404"/>
          <w:p w14:paraId="0F09B90E" w14:textId="77777777" w:rsidR="00CA1CFD" w:rsidRDefault="00CA1CFD" w:rsidP="004E2404">
            <w:r>
              <w:t>If so, how many hours per week?</w:t>
            </w:r>
          </w:p>
        </w:tc>
      </w:tr>
      <w:tr w:rsidR="00CA1CFD" w14:paraId="4DBC1591" w14:textId="77777777" w:rsidTr="00246128">
        <w:tc>
          <w:tcPr>
            <w:tcW w:w="5948" w:type="dxa"/>
          </w:tcPr>
          <w:p w14:paraId="259FDBE0" w14:textId="77777777" w:rsidR="00CA1CFD" w:rsidRPr="00180575" w:rsidRDefault="00CA1CFD" w:rsidP="004E2404">
            <w:r w:rsidRPr="00BD7A07">
              <w:t>Will the trainee have access to adequate IT and protected space to complete knowledge learning/assessments in all placements - to complete the training requirements throughout the 24-month training programme?</w:t>
            </w:r>
          </w:p>
        </w:tc>
        <w:tc>
          <w:tcPr>
            <w:tcW w:w="4240" w:type="dxa"/>
          </w:tcPr>
          <w:p w14:paraId="00C2D6EE" w14:textId="77777777" w:rsidR="00CA1CFD" w:rsidRDefault="00CA1CFD" w:rsidP="004E2404">
            <w:r w:rsidRPr="003F4A90">
              <w:t>Yes / No</w:t>
            </w:r>
          </w:p>
        </w:tc>
      </w:tr>
      <w:tr w:rsidR="00CA1CFD" w14:paraId="00DE7245" w14:textId="77777777" w:rsidTr="00246128">
        <w:tc>
          <w:tcPr>
            <w:tcW w:w="5948" w:type="dxa"/>
          </w:tcPr>
          <w:p w14:paraId="439442DA" w14:textId="77777777" w:rsidR="00CA1CFD" w:rsidRPr="00BD7A07" w:rsidRDefault="00CA1CFD" w:rsidP="004E2404">
            <w:r w:rsidRPr="00BD7A07">
              <w:lastRenderedPageBreak/>
              <w:t>Can you confirm you have educational supervision capacity identified for 24-month period (max of 2 trainees per educational supervision)</w:t>
            </w:r>
          </w:p>
        </w:tc>
        <w:tc>
          <w:tcPr>
            <w:tcW w:w="4240" w:type="dxa"/>
          </w:tcPr>
          <w:p w14:paraId="29D58F12" w14:textId="77777777" w:rsidR="00CA1CFD" w:rsidRDefault="00CA1CFD" w:rsidP="004E2404">
            <w:r w:rsidRPr="003F4A90">
              <w:t>Yes / No</w:t>
            </w:r>
          </w:p>
        </w:tc>
      </w:tr>
      <w:tr w:rsidR="00CA1CFD" w14:paraId="75D1B88C" w14:textId="77777777" w:rsidTr="00246128">
        <w:tc>
          <w:tcPr>
            <w:tcW w:w="5948" w:type="dxa"/>
          </w:tcPr>
          <w:p w14:paraId="70D2748A" w14:textId="77777777" w:rsidR="00CA1CFD" w:rsidRPr="00BD7A07" w:rsidRDefault="00CA1CFD" w:rsidP="004E2404">
            <w:r w:rsidRPr="00BD7A07">
              <w:t xml:space="preserve">Are the educational </w:t>
            </w:r>
            <w:r w:rsidRPr="00E56D7B">
              <w:t>supervisors</w:t>
            </w:r>
            <w:r w:rsidRPr="00BD7A07">
              <w:t xml:space="preserve"> registered pharmacists or pharmacy technicians with a minimum of 24 months post qualification experience? (The name of this individual must be provided when the trainee starts).</w:t>
            </w:r>
          </w:p>
        </w:tc>
        <w:tc>
          <w:tcPr>
            <w:tcW w:w="4240" w:type="dxa"/>
          </w:tcPr>
          <w:p w14:paraId="54CDCA2B" w14:textId="77777777" w:rsidR="00CA1CFD" w:rsidRDefault="00CA1CFD" w:rsidP="004E2404">
            <w:r w:rsidRPr="003F4A90">
              <w:t>Yes / No</w:t>
            </w:r>
          </w:p>
        </w:tc>
      </w:tr>
      <w:tr w:rsidR="00CA1CFD" w14:paraId="5B2FECA7" w14:textId="77777777" w:rsidTr="00246128">
        <w:tc>
          <w:tcPr>
            <w:tcW w:w="5948" w:type="dxa"/>
          </w:tcPr>
          <w:p w14:paraId="09A1C667" w14:textId="77777777" w:rsidR="00CA1CFD" w:rsidRPr="00BD7A07" w:rsidRDefault="00CA1CFD" w:rsidP="004E2404">
            <w:r w:rsidRPr="00BD7A07">
              <w:t>Can you confirm you have practice supervision capacity identified for 24-month period for each placement? (The lead contact details must be provided when the trainee starts).</w:t>
            </w:r>
          </w:p>
        </w:tc>
        <w:tc>
          <w:tcPr>
            <w:tcW w:w="4240" w:type="dxa"/>
          </w:tcPr>
          <w:p w14:paraId="1E45147E" w14:textId="77777777" w:rsidR="00CA1CFD" w:rsidRDefault="00CA1CFD" w:rsidP="004E2404">
            <w:r w:rsidRPr="003F4A90">
              <w:t>Yes / No</w:t>
            </w:r>
          </w:p>
        </w:tc>
      </w:tr>
      <w:tr w:rsidR="00CA1CFD" w14:paraId="65CB9E5D" w14:textId="77777777" w:rsidTr="00246128">
        <w:tc>
          <w:tcPr>
            <w:tcW w:w="5948" w:type="dxa"/>
          </w:tcPr>
          <w:p w14:paraId="5896BC6D" w14:textId="77777777" w:rsidR="00CA1CFD" w:rsidRPr="00BD7A07" w:rsidRDefault="00CA1CFD" w:rsidP="004E2404">
            <w:r w:rsidRPr="00BD7A07">
              <w:t>Does each placement have a registered pharmacy professional within their organisation?</w:t>
            </w:r>
          </w:p>
        </w:tc>
        <w:tc>
          <w:tcPr>
            <w:tcW w:w="4240" w:type="dxa"/>
          </w:tcPr>
          <w:p w14:paraId="29C781CF" w14:textId="77777777" w:rsidR="00CA1CFD" w:rsidRDefault="00CA1CFD" w:rsidP="004E2404">
            <w:r w:rsidRPr="003F4A90">
              <w:t>Yes / No</w:t>
            </w:r>
          </w:p>
        </w:tc>
      </w:tr>
      <w:tr w:rsidR="00CA1CFD" w14:paraId="13ACE351" w14:textId="77777777" w:rsidTr="00246128">
        <w:tc>
          <w:tcPr>
            <w:tcW w:w="5948" w:type="dxa"/>
          </w:tcPr>
          <w:p w14:paraId="4F875084" w14:textId="77777777" w:rsidR="00CA1CFD" w:rsidRPr="00BD7A07" w:rsidRDefault="00CA1CFD" w:rsidP="004E2404">
            <w:r w:rsidRPr="00BD7A07">
              <w:t>What is your proposed placement model?</w:t>
            </w:r>
          </w:p>
        </w:tc>
        <w:tc>
          <w:tcPr>
            <w:tcW w:w="4240" w:type="dxa"/>
          </w:tcPr>
          <w:p w14:paraId="1528C607" w14:textId="77777777" w:rsidR="00CA1CFD" w:rsidRDefault="00CA1CFD" w:rsidP="004E2404">
            <w:r>
              <w:t>Split week</w:t>
            </w:r>
          </w:p>
          <w:p w14:paraId="5841A780" w14:textId="77777777" w:rsidR="00CA1CFD" w:rsidRDefault="00CA1CFD" w:rsidP="004E2404">
            <w:r>
              <w:t>Rotation blocks</w:t>
            </w:r>
          </w:p>
          <w:p w14:paraId="69C3B2BD" w14:textId="77777777" w:rsidR="00CA1CFD" w:rsidRDefault="00CA1CFD" w:rsidP="004E2404">
            <w:r>
              <w:t>Other</w:t>
            </w:r>
          </w:p>
        </w:tc>
      </w:tr>
      <w:tr w:rsidR="00CA1CFD" w14:paraId="3F9AFEC6" w14:textId="77777777" w:rsidTr="00246128">
        <w:tc>
          <w:tcPr>
            <w:tcW w:w="5948" w:type="dxa"/>
          </w:tcPr>
          <w:p w14:paraId="6A99480E" w14:textId="77777777" w:rsidR="00CA1CFD" w:rsidRPr="00E56D7B" w:rsidRDefault="00CA1CFD" w:rsidP="004E2404">
            <w:r w:rsidRPr="00E56D7B">
              <w:t>Please provide brief details of proposed placement model</w:t>
            </w:r>
          </w:p>
        </w:tc>
        <w:tc>
          <w:tcPr>
            <w:tcW w:w="4240" w:type="dxa"/>
          </w:tcPr>
          <w:p w14:paraId="156E32AE" w14:textId="77777777" w:rsidR="00CA1CFD" w:rsidRPr="00E56D7B" w:rsidRDefault="00CA1CFD" w:rsidP="004E2404">
            <w:r w:rsidRPr="00E56D7B">
              <w:rPr>
                <w:rFonts w:cs="Arial"/>
                <w:shd w:val="clear" w:color="auto" w:fill="FFFFFF"/>
              </w:rPr>
              <w:t>(Maximum of 500 characters)</w:t>
            </w:r>
          </w:p>
        </w:tc>
      </w:tr>
      <w:tr w:rsidR="00CA1CFD" w14:paraId="2D585529" w14:textId="77777777" w:rsidTr="00246128">
        <w:tc>
          <w:tcPr>
            <w:tcW w:w="5948" w:type="dxa"/>
          </w:tcPr>
          <w:p w14:paraId="382CC94C" w14:textId="77777777" w:rsidR="00CA1CFD" w:rsidRPr="00E56D7B" w:rsidRDefault="00CA1CFD" w:rsidP="004E2404">
            <w:r w:rsidRPr="00E56D7B">
              <w:t>List the different sectors the trainee will be placed in</w:t>
            </w:r>
          </w:p>
        </w:tc>
        <w:tc>
          <w:tcPr>
            <w:tcW w:w="4240" w:type="dxa"/>
          </w:tcPr>
          <w:p w14:paraId="29333A82" w14:textId="77777777" w:rsidR="00CA1CFD" w:rsidRPr="00E56D7B" w:rsidRDefault="00CA1CFD" w:rsidP="004E2404">
            <w:pPr>
              <w:rPr>
                <w:rFonts w:cs="Arial"/>
                <w:shd w:val="clear" w:color="auto" w:fill="FFFFFF"/>
              </w:rPr>
            </w:pPr>
            <w:r w:rsidRPr="00E56D7B">
              <w:rPr>
                <w:rFonts w:cs="Arial"/>
                <w:shd w:val="clear" w:color="auto" w:fill="FFFFFF"/>
              </w:rPr>
              <w:t>Typo secondary care</w:t>
            </w:r>
          </w:p>
        </w:tc>
      </w:tr>
      <w:tr w:rsidR="00246128" w14:paraId="7430A678" w14:textId="0817425E" w:rsidTr="00246128">
        <w:tc>
          <w:tcPr>
            <w:tcW w:w="5948" w:type="dxa"/>
            <w:shd w:val="clear" w:color="auto" w:fill="0070C0"/>
          </w:tcPr>
          <w:p w14:paraId="7B472A5A" w14:textId="322D7B2A" w:rsidR="00246128" w:rsidRPr="00E56D7B" w:rsidRDefault="00246128" w:rsidP="004E2404">
            <w:pPr>
              <w:rPr>
                <w:rFonts w:cs="Arial"/>
                <w:shd w:val="clear" w:color="auto" w:fill="FFFFFF"/>
              </w:rPr>
            </w:pPr>
            <w:r w:rsidRPr="007B319B">
              <w:rPr>
                <w:color w:val="FFFFFF" w:themeColor="background1"/>
              </w:rPr>
              <w:t>Supporting Information</w:t>
            </w:r>
          </w:p>
        </w:tc>
        <w:tc>
          <w:tcPr>
            <w:tcW w:w="4240" w:type="dxa"/>
            <w:shd w:val="clear" w:color="auto" w:fill="0070C0"/>
          </w:tcPr>
          <w:p w14:paraId="7F59D6F4" w14:textId="77777777" w:rsidR="00246128" w:rsidRPr="00E56D7B" w:rsidRDefault="00246128" w:rsidP="00246128">
            <w:pPr>
              <w:rPr>
                <w:rFonts w:cs="Arial"/>
                <w:shd w:val="clear" w:color="auto" w:fill="FFFFFF"/>
              </w:rPr>
            </w:pPr>
          </w:p>
        </w:tc>
      </w:tr>
      <w:tr w:rsidR="00CA1CFD" w14:paraId="0AF1CDC1" w14:textId="77777777" w:rsidTr="00246128">
        <w:trPr>
          <w:trHeight w:val="1064"/>
        </w:trPr>
        <w:tc>
          <w:tcPr>
            <w:tcW w:w="5948" w:type="dxa"/>
          </w:tcPr>
          <w:p w14:paraId="096F3977" w14:textId="52474227" w:rsidR="00CA1CFD" w:rsidRPr="00E56D7B" w:rsidRDefault="00472D28" w:rsidP="004E2404">
            <w:r w:rsidRPr="00E56D7B">
              <w:t>List the competencies you anticipate the trainee will undertake. For cross sector list for each partner</w:t>
            </w:r>
            <w:r w:rsidR="0034401F" w:rsidRPr="00E56D7B">
              <w:t>ship</w:t>
            </w:r>
            <w:r w:rsidRPr="00E56D7B">
              <w:t xml:space="preserve">. </w:t>
            </w:r>
          </w:p>
        </w:tc>
        <w:tc>
          <w:tcPr>
            <w:tcW w:w="4240" w:type="dxa"/>
          </w:tcPr>
          <w:p w14:paraId="3EF5F5BF" w14:textId="77777777" w:rsidR="00CD7CFC" w:rsidRPr="00E56D7B" w:rsidRDefault="00CD7CFC" w:rsidP="004E2404">
            <w:pPr>
              <w:rPr>
                <w:b/>
                <w:bCs/>
              </w:rPr>
            </w:pPr>
            <w:r w:rsidRPr="00E56D7B">
              <w:rPr>
                <w:b/>
                <w:bCs/>
              </w:rPr>
              <w:t>Please bullet point</w:t>
            </w:r>
          </w:p>
          <w:p w14:paraId="0AFC450E" w14:textId="51CE2C9B" w:rsidR="0093628E" w:rsidRPr="00E56D7B" w:rsidRDefault="00CA1CFD" w:rsidP="004E2404">
            <w:r w:rsidRPr="00E56D7B">
              <w:rPr>
                <w:rFonts w:cs="Arial"/>
                <w:shd w:val="clear" w:color="auto" w:fill="FFFFFF"/>
              </w:rPr>
              <w:t xml:space="preserve">(Maximum of </w:t>
            </w:r>
            <w:r w:rsidR="0034401F" w:rsidRPr="00E56D7B">
              <w:rPr>
                <w:rFonts w:cs="Arial"/>
                <w:shd w:val="clear" w:color="auto" w:fill="FFFFFF"/>
              </w:rPr>
              <w:t>1500</w:t>
            </w:r>
            <w:r w:rsidRPr="00E56D7B">
              <w:rPr>
                <w:rFonts w:cs="Arial"/>
                <w:shd w:val="clear" w:color="auto" w:fill="FFFFFF"/>
              </w:rPr>
              <w:t xml:space="preserve"> characters)</w:t>
            </w:r>
            <w:r w:rsidR="00CD7CFC" w:rsidRPr="00E56D7B">
              <w:t xml:space="preserve"> </w:t>
            </w:r>
          </w:p>
        </w:tc>
      </w:tr>
      <w:tr w:rsidR="00CA1CFD" w14:paraId="31C4EB20" w14:textId="77777777" w:rsidTr="00246128">
        <w:tc>
          <w:tcPr>
            <w:tcW w:w="5948" w:type="dxa"/>
          </w:tcPr>
          <w:p w14:paraId="63635E24" w14:textId="77777777" w:rsidR="00CA1CFD" w:rsidRPr="00E56D7B" w:rsidRDefault="00CA1CFD" w:rsidP="004E2404">
            <w:r w:rsidRPr="00E56D7B">
              <w:t>Provide a brief overview of the planned educational infrastructure including details of relevant education and training experience across the partnership and additional information that may support learning experiences for the trainee/s.</w:t>
            </w:r>
          </w:p>
        </w:tc>
        <w:tc>
          <w:tcPr>
            <w:tcW w:w="4240" w:type="dxa"/>
          </w:tcPr>
          <w:p w14:paraId="761F81D6" w14:textId="77777777" w:rsidR="00CA1CFD" w:rsidRPr="00E56D7B" w:rsidRDefault="00CA1CFD" w:rsidP="004E2404">
            <w:pPr>
              <w:rPr>
                <w:rFonts w:cs="Arial"/>
                <w:shd w:val="clear" w:color="auto" w:fill="FFFFFF"/>
              </w:rPr>
            </w:pPr>
            <w:r w:rsidRPr="00E56D7B">
              <w:rPr>
                <w:rFonts w:cs="Arial"/>
                <w:shd w:val="clear" w:color="auto" w:fill="FFFFFF"/>
              </w:rPr>
              <w:t>(Maximum of 1500 characters)</w:t>
            </w:r>
          </w:p>
        </w:tc>
      </w:tr>
    </w:tbl>
    <w:p w14:paraId="48402F83" w14:textId="77777777" w:rsidR="00A4604C" w:rsidRDefault="00A4604C">
      <w:pPr>
        <w:rPr>
          <w:rFonts w:eastAsiaTheme="majorEastAsia" w:cs="Arial"/>
          <w:b/>
          <w:bCs/>
          <w:color w:val="AE2473" w:themeColor="accent5"/>
          <w:sz w:val="40"/>
          <w:szCs w:val="40"/>
        </w:rPr>
      </w:pPr>
      <w:r>
        <w:br w:type="page"/>
      </w:r>
    </w:p>
    <w:p w14:paraId="1A8D61CB" w14:textId="444799E3" w:rsidR="00EB1A1B" w:rsidRDefault="004138CE" w:rsidP="004138CE">
      <w:pPr>
        <w:pStyle w:val="Heading1"/>
      </w:pPr>
      <w:bookmarkStart w:id="3" w:name="_Toc80375727"/>
      <w:r>
        <w:lastRenderedPageBreak/>
        <w:t>Appendix</w:t>
      </w:r>
      <w:r w:rsidR="00186B5A">
        <w:t xml:space="preserve"> </w:t>
      </w:r>
      <w:r w:rsidR="009E3FF6">
        <w:t>4</w:t>
      </w:r>
      <w:r w:rsidR="00422579">
        <w:t xml:space="preserve"> </w:t>
      </w:r>
      <w:r w:rsidR="00186B5A">
        <w:t>–</w:t>
      </w:r>
      <w:r w:rsidR="00961D0A">
        <w:t xml:space="preserve"> </w:t>
      </w:r>
      <w:r w:rsidR="00186B5A">
        <w:t>Evaluation Criteria</w:t>
      </w:r>
      <w:bookmarkEnd w:id="3"/>
    </w:p>
    <w:p w14:paraId="689A2C52" w14:textId="696BEC3E" w:rsidR="001D6805" w:rsidRDefault="00AB6CCC" w:rsidP="00200FF0">
      <w:pPr>
        <w:pStyle w:val="Heading2"/>
      </w:pPr>
      <w:bookmarkStart w:id="4" w:name="_Toc80375728"/>
      <w:r>
        <w:t>Evalu</w:t>
      </w:r>
      <w:r w:rsidR="00722B2F">
        <w:t>ation criteria for community pharm</w:t>
      </w:r>
      <w:r w:rsidR="00A62D16">
        <w:t>acy</w:t>
      </w:r>
      <w:r w:rsidR="00926654">
        <w:t xml:space="preserve"> single sector bids</w:t>
      </w:r>
      <w:bookmarkEnd w:id="4"/>
    </w:p>
    <w:p w14:paraId="79FB20D9" w14:textId="252A41B5" w:rsidR="004038AF" w:rsidRDefault="009F4DEA" w:rsidP="001D6805">
      <w:r>
        <w:t xml:space="preserve">Criteria with a Pass/Fail weighting must </w:t>
      </w:r>
      <w:r w:rsidR="00D90022">
        <w:t>achieve a pass</w:t>
      </w:r>
      <w:r w:rsidR="00AE3422">
        <w:t xml:space="preserve"> to be considered</w:t>
      </w:r>
      <w:r w:rsidR="00F81DE4">
        <w:t>.</w:t>
      </w:r>
      <w:r w:rsidR="00042AFB">
        <w:t xml:space="preserve"> </w:t>
      </w:r>
      <w:r w:rsidR="004038AF" w:rsidRPr="004038AF">
        <w:t xml:space="preserve">Any criteria receiving a No response is a </w:t>
      </w:r>
      <w:r w:rsidR="009E523C">
        <w:t>F</w:t>
      </w:r>
      <w:r w:rsidR="004038AF" w:rsidRPr="004038AF">
        <w:t>ail which will result in that application being rejected.</w:t>
      </w:r>
    </w:p>
    <w:p w14:paraId="02E98190" w14:textId="77777777" w:rsidR="00042AFB" w:rsidRDefault="00042AFB" w:rsidP="001D6805"/>
    <w:p w14:paraId="776C05B2" w14:textId="7409F5BA" w:rsidR="00042AFB" w:rsidRDefault="00905B4A" w:rsidP="001D6805">
      <w:r>
        <w:t xml:space="preserve">There are </w:t>
      </w:r>
      <w:r w:rsidR="005D6E55">
        <w:t>four</w:t>
      </w:r>
      <w:r>
        <w:t xml:space="preserve"> criteria that will be used to identify the strength of the applications to provide a comparative score.</w:t>
      </w:r>
      <w:r w:rsidR="00AB7E38">
        <w:t xml:space="preserve"> See table below for weighting</w:t>
      </w:r>
      <w:r w:rsidR="000D6DDB">
        <w:t xml:space="preserve"> for these questions.</w:t>
      </w:r>
    </w:p>
    <w:p w14:paraId="60B33EA4" w14:textId="77777777" w:rsidR="00FC595B" w:rsidRPr="001D6805" w:rsidRDefault="00FC595B" w:rsidP="001D68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2680"/>
      </w:tblGrid>
      <w:tr w:rsidR="003907C9" w14:paraId="5EFAD3DB" w14:textId="77777777" w:rsidTr="00500505">
        <w:tc>
          <w:tcPr>
            <w:tcW w:w="7508" w:type="dxa"/>
            <w:shd w:val="clear" w:color="auto" w:fill="0070C0"/>
          </w:tcPr>
          <w:p w14:paraId="361FDD1C" w14:textId="764D7F09" w:rsidR="003907C9" w:rsidRPr="003907C9" w:rsidRDefault="007309C5" w:rsidP="003907C9">
            <w:pPr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 xml:space="preserve">Evaluation </w:t>
            </w:r>
            <w:r w:rsidR="003907C9" w:rsidRPr="003907C9">
              <w:rPr>
                <w:color w:val="FFFFFF" w:themeColor="background1"/>
                <w:sz w:val="28"/>
                <w:szCs w:val="28"/>
              </w:rPr>
              <w:t>Criteria</w:t>
            </w:r>
          </w:p>
        </w:tc>
        <w:tc>
          <w:tcPr>
            <w:tcW w:w="2680" w:type="dxa"/>
            <w:shd w:val="clear" w:color="auto" w:fill="0070C0"/>
          </w:tcPr>
          <w:p w14:paraId="7F724CD7" w14:textId="5A637488" w:rsidR="003907C9" w:rsidRPr="003907C9" w:rsidRDefault="003907C9" w:rsidP="009058C1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3907C9">
              <w:rPr>
                <w:color w:val="FFFFFF" w:themeColor="background1"/>
                <w:sz w:val="28"/>
                <w:szCs w:val="28"/>
              </w:rPr>
              <w:t>Weighting</w:t>
            </w:r>
          </w:p>
        </w:tc>
      </w:tr>
      <w:tr w:rsidR="00B05DD5" w14:paraId="328AA1D1" w14:textId="77777777" w:rsidTr="00500505">
        <w:tc>
          <w:tcPr>
            <w:tcW w:w="7508" w:type="dxa"/>
          </w:tcPr>
          <w:p w14:paraId="579E6D39" w14:textId="68F1C742" w:rsidR="00B05DD5" w:rsidRDefault="00B05DD5" w:rsidP="00B05DD5">
            <w:r w:rsidRPr="00696812">
              <w:t>Does your partnership include a community and/or hospital pharmacy partnership?</w:t>
            </w:r>
          </w:p>
        </w:tc>
        <w:tc>
          <w:tcPr>
            <w:tcW w:w="2680" w:type="dxa"/>
          </w:tcPr>
          <w:p w14:paraId="11E80962" w14:textId="77777777" w:rsidR="00B05DD5" w:rsidRDefault="00500505" w:rsidP="00500505">
            <w:pPr>
              <w:jc w:val="center"/>
            </w:pPr>
            <w:r>
              <w:t>Pass</w:t>
            </w:r>
            <w:r w:rsidR="009E2900">
              <w:t xml:space="preserve"> / Fail</w:t>
            </w:r>
          </w:p>
          <w:p w14:paraId="73D0F66D" w14:textId="248F0A77" w:rsidR="00B3184F" w:rsidRPr="006650D3" w:rsidRDefault="00B3184F" w:rsidP="00500505">
            <w:pPr>
              <w:jc w:val="center"/>
              <w:rPr>
                <w:sz w:val="22"/>
                <w:szCs w:val="22"/>
              </w:rPr>
            </w:pPr>
          </w:p>
        </w:tc>
      </w:tr>
      <w:tr w:rsidR="00893C47" w14:paraId="540D1FD4" w14:textId="77777777" w:rsidTr="00500505">
        <w:tc>
          <w:tcPr>
            <w:tcW w:w="7508" w:type="dxa"/>
          </w:tcPr>
          <w:p w14:paraId="0B6EB043" w14:textId="31990776" w:rsidR="00893C47" w:rsidRDefault="00893C47" w:rsidP="00893C47">
            <w:r w:rsidRPr="00A85F35">
              <w:t>Do you agree to pay the trainee at NHS agenda for change annex 21, Band 4 (</w:t>
            </w:r>
            <w:r>
              <w:t xml:space="preserve">or </w:t>
            </w:r>
            <w:r w:rsidRPr="00A85F35">
              <w:t>equivalent</w:t>
            </w:r>
            <w:r>
              <w:t xml:space="preserve"> for</w:t>
            </w:r>
            <w:r w:rsidRPr="00A85F35">
              <w:t xml:space="preserve"> non-NHS organisations</w:t>
            </w:r>
            <w:r>
              <w:t>)?</w:t>
            </w:r>
          </w:p>
        </w:tc>
        <w:tc>
          <w:tcPr>
            <w:tcW w:w="2680" w:type="dxa"/>
          </w:tcPr>
          <w:p w14:paraId="306CABF2" w14:textId="6B6956DB" w:rsidR="00893C47" w:rsidRDefault="001E5241" w:rsidP="005D6E55">
            <w:pPr>
              <w:jc w:val="center"/>
            </w:pPr>
            <w:r>
              <w:t>10%</w:t>
            </w:r>
          </w:p>
        </w:tc>
      </w:tr>
      <w:tr w:rsidR="00893C47" w14:paraId="77E84519" w14:textId="77777777" w:rsidTr="00500505">
        <w:tc>
          <w:tcPr>
            <w:tcW w:w="7508" w:type="dxa"/>
          </w:tcPr>
          <w:p w14:paraId="168AFBB5" w14:textId="1F2BB62C" w:rsidR="00893C47" w:rsidRDefault="00893C47" w:rsidP="00893C47">
            <w:r w:rsidRPr="004229E3">
              <w:t>Can you support payment of additional costs not covered by the training contribution (e.g. on costs, including pension, salary etc)?</w:t>
            </w:r>
          </w:p>
        </w:tc>
        <w:tc>
          <w:tcPr>
            <w:tcW w:w="2680" w:type="dxa"/>
          </w:tcPr>
          <w:p w14:paraId="7EFCC038" w14:textId="77777777" w:rsidR="00893C47" w:rsidRDefault="00893C47" w:rsidP="00893C47">
            <w:pPr>
              <w:jc w:val="center"/>
            </w:pPr>
            <w:r>
              <w:t>Pass / Fail</w:t>
            </w:r>
          </w:p>
          <w:p w14:paraId="6CE7139C" w14:textId="5C505DF1" w:rsidR="00893C47" w:rsidRDefault="00893C47" w:rsidP="00893C47">
            <w:pPr>
              <w:jc w:val="center"/>
            </w:pPr>
          </w:p>
        </w:tc>
      </w:tr>
      <w:tr w:rsidR="00893C47" w14:paraId="4605BF20" w14:textId="77777777" w:rsidTr="00500505">
        <w:tc>
          <w:tcPr>
            <w:tcW w:w="7508" w:type="dxa"/>
          </w:tcPr>
          <w:p w14:paraId="24AFD2FC" w14:textId="5AF1F77F" w:rsidR="00893C47" w:rsidRDefault="00893C47" w:rsidP="00893C47">
            <w:r w:rsidRPr="00BD7A07">
              <w:t>Will the trainee be released for 1 day a week to attend college/complete knowledge learning?</w:t>
            </w:r>
          </w:p>
        </w:tc>
        <w:tc>
          <w:tcPr>
            <w:tcW w:w="2680" w:type="dxa"/>
          </w:tcPr>
          <w:p w14:paraId="4A0375E0" w14:textId="77777777" w:rsidR="00893C47" w:rsidRDefault="00893C47" w:rsidP="00893C47">
            <w:pPr>
              <w:jc w:val="center"/>
            </w:pPr>
            <w:r>
              <w:t>Pass / Fail</w:t>
            </w:r>
          </w:p>
          <w:p w14:paraId="083DCD9D" w14:textId="2A55E739" w:rsidR="00893C47" w:rsidRDefault="00893C47" w:rsidP="00893C47">
            <w:pPr>
              <w:jc w:val="center"/>
            </w:pPr>
          </w:p>
        </w:tc>
      </w:tr>
      <w:tr w:rsidR="00893C47" w14:paraId="40B5A496" w14:textId="77777777" w:rsidTr="00500505">
        <w:tc>
          <w:tcPr>
            <w:tcW w:w="7508" w:type="dxa"/>
          </w:tcPr>
          <w:p w14:paraId="65820637" w14:textId="09D2C2D6" w:rsidR="00893C47" w:rsidRDefault="00893C47" w:rsidP="00893C47">
            <w:r w:rsidRPr="00BD7A07">
              <w:t>Will the trainee be given dedicated time to complete assessments in addition to 1 day per week to attend college/complete lessons?</w:t>
            </w:r>
          </w:p>
        </w:tc>
        <w:tc>
          <w:tcPr>
            <w:tcW w:w="2680" w:type="dxa"/>
          </w:tcPr>
          <w:p w14:paraId="31A8CE78" w14:textId="0B389DF3" w:rsidR="00893C47" w:rsidRDefault="0074727E" w:rsidP="00893C47">
            <w:pPr>
              <w:jc w:val="center"/>
            </w:pPr>
            <w:r>
              <w:t>10%</w:t>
            </w:r>
          </w:p>
          <w:p w14:paraId="483552C8" w14:textId="5372A3AA" w:rsidR="00893C47" w:rsidRDefault="00893C47" w:rsidP="00893C47">
            <w:pPr>
              <w:jc w:val="center"/>
            </w:pPr>
          </w:p>
        </w:tc>
      </w:tr>
      <w:tr w:rsidR="00893C47" w14:paraId="67DD7FF6" w14:textId="77777777" w:rsidTr="00500505">
        <w:tc>
          <w:tcPr>
            <w:tcW w:w="7508" w:type="dxa"/>
          </w:tcPr>
          <w:p w14:paraId="3E1C5184" w14:textId="5C753C86" w:rsidR="00893C47" w:rsidRDefault="00893C47" w:rsidP="00893C47">
            <w:r w:rsidRPr="00BD7A07">
              <w:t>Will the trainee have access to adequate IT and protected space to complete knowledge learning/assessments in all placements - to complete the training requirements throughout the 24-month training programme?</w:t>
            </w:r>
          </w:p>
        </w:tc>
        <w:tc>
          <w:tcPr>
            <w:tcW w:w="2680" w:type="dxa"/>
          </w:tcPr>
          <w:p w14:paraId="2218DBE2" w14:textId="77777777" w:rsidR="00893C47" w:rsidRDefault="00893C47" w:rsidP="00893C47">
            <w:pPr>
              <w:jc w:val="center"/>
            </w:pPr>
            <w:r>
              <w:t>Pass / Fail</w:t>
            </w:r>
          </w:p>
          <w:p w14:paraId="5F700786" w14:textId="6A582466" w:rsidR="00893C47" w:rsidRDefault="00893C47" w:rsidP="00893C47">
            <w:pPr>
              <w:jc w:val="center"/>
            </w:pPr>
          </w:p>
        </w:tc>
      </w:tr>
      <w:tr w:rsidR="00893C47" w14:paraId="5A639B16" w14:textId="77777777" w:rsidTr="00500505">
        <w:tc>
          <w:tcPr>
            <w:tcW w:w="7508" w:type="dxa"/>
          </w:tcPr>
          <w:p w14:paraId="64B274A2" w14:textId="42675620" w:rsidR="00893C47" w:rsidRDefault="00893C47" w:rsidP="00893C47">
            <w:r w:rsidRPr="00BD7A07">
              <w:t>Can you confirm you have educational supervision capacity identified for 24-month period (max of 2 trainees per educational supervision)</w:t>
            </w:r>
          </w:p>
        </w:tc>
        <w:tc>
          <w:tcPr>
            <w:tcW w:w="2680" w:type="dxa"/>
          </w:tcPr>
          <w:p w14:paraId="2298661C" w14:textId="77777777" w:rsidR="00893C47" w:rsidRDefault="00893C47" w:rsidP="00893C47">
            <w:pPr>
              <w:jc w:val="center"/>
            </w:pPr>
            <w:r>
              <w:t>Pass / Fail</w:t>
            </w:r>
          </w:p>
          <w:p w14:paraId="2D316104" w14:textId="2F1A1E00" w:rsidR="00893C47" w:rsidRDefault="00893C47" w:rsidP="00893C47">
            <w:pPr>
              <w:jc w:val="center"/>
            </w:pPr>
          </w:p>
        </w:tc>
      </w:tr>
      <w:tr w:rsidR="00893C47" w14:paraId="160E27CA" w14:textId="77777777" w:rsidTr="00500505">
        <w:tc>
          <w:tcPr>
            <w:tcW w:w="7508" w:type="dxa"/>
          </w:tcPr>
          <w:p w14:paraId="284E9BAF" w14:textId="2918C1B6" w:rsidR="00893C47" w:rsidRDefault="00893C47" w:rsidP="00893C47">
            <w:r w:rsidRPr="005B15FF">
              <w:t xml:space="preserve">Are the educational </w:t>
            </w:r>
            <w:r w:rsidRPr="0012256D">
              <w:t>supervisors</w:t>
            </w:r>
            <w:r w:rsidRPr="005B15FF">
              <w:t xml:space="preserve"> registered pharmacists or pharmacy technicians with a minimum of 24 months post qualification experience? (The name of this individual must be provided when the trainee starts).</w:t>
            </w:r>
          </w:p>
        </w:tc>
        <w:tc>
          <w:tcPr>
            <w:tcW w:w="2680" w:type="dxa"/>
          </w:tcPr>
          <w:p w14:paraId="0B2E0EB2" w14:textId="77777777" w:rsidR="00893C47" w:rsidRDefault="00893C47" w:rsidP="00893C47">
            <w:pPr>
              <w:jc w:val="center"/>
            </w:pPr>
            <w:r>
              <w:t>Pass / Fail</w:t>
            </w:r>
          </w:p>
          <w:p w14:paraId="6AB75393" w14:textId="4B927231" w:rsidR="00893C47" w:rsidRDefault="00893C47" w:rsidP="00893C47">
            <w:pPr>
              <w:jc w:val="center"/>
            </w:pPr>
          </w:p>
        </w:tc>
      </w:tr>
      <w:tr w:rsidR="00893C47" w14:paraId="7EB72603" w14:textId="77777777" w:rsidTr="00500505">
        <w:tc>
          <w:tcPr>
            <w:tcW w:w="7508" w:type="dxa"/>
          </w:tcPr>
          <w:p w14:paraId="5A7DBA2D" w14:textId="74D2F120" w:rsidR="00893C47" w:rsidRDefault="00893C47" w:rsidP="00893C47">
            <w:r w:rsidRPr="005B15FF">
              <w:t>Can you confirm you have practice supervision capacity identified for 24-month period</w:t>
            </w:r>
            <w:r>
              <w:t>?</w:t>
            </w:r>
          </w:p>
        </w:tc>
        <w:tc>
          <w:tcPr>
            <w:tcW w:w="2680" w:type="dxa"/>
          </w:tcPr>
          <w:p w14:paraId="0AF6F9BC" w14:textId="77777777" w:rsidR="00893C47" w:rsidRDefault="00893C47" w:rsidP="00893C47">
            <w:pPr>
              <w:jc w:val="center"/>
            </w:pPr>
            <w:r>
              <w:t>Pass / Fail</w:t>
            </w:r>
          </w:p>
          <w:p w14:paraId="245C29AA" w14:textId="0F85CFF6" w:rsidR="00893C47" w:rsidRDefault="00893C47" w:rsidP="00893C47">
            <w:pPr>
              <w:jc w:val="center"/>
            </w:pPr>
          </w:p>
        </w:tc>
      </w:tr>
      <w:tr w:rsidR="00D923B3" w14:paraId="6F1745FF" w14:textId="77777777" w:rsidTr="001D474F">
        <w:tc>
          <w:tcPr>
            <w:tcW w:w="7508" w:type="dxa"/>
          </w:tcPr>
          <w:p w14:paraId="142BEC0C" w14:textId="5AD4E1CB" w:rsidR="00D923B3" w:rsidRDefault="00D923B3" w:rsidP="00D923B3">
            <w:r>
              <w:t xml:space="preserve">Anticipated </w:t>
            </w:r>
            <w:r w:rsidRPr="005B15FF">
              <w:t xml:space="preserve">competencies </w:t>
            </w:r>
            <w:r>
              <w:t>meet requirements of GPhC IET standards for pharmacy technicians</w:t>
            </w:r>
            <w:r w:rsidRPr="005B15FF">
              <w:t xml:space="preserve"> </w:t>
            </w:r>
          </w:p>
        </w:tc>
        <w:tc>
          <w:tcPr>
            <w:tcW w:w="2680" w:type="dxa"/>
          </w:tcPr>
          <w:p w14:paraId="740B4306" w14:textId="4CD06FEA" w:rsidR="00D923B3" w:rsidRDefault="00D923B3" w:rsidP="00D923B3">
            <w:pPr>
              <w:jc w:val="center"/>
            </w:pPr>
            <w:r>
              <w:t>40%</w:t>
            </w:r>
          </w:p>
        </w:tc>
      </w:tr>
      <w:tr w:rsidR="00893C47" w14:paraId="544D5FCB" w14:textId="77777777" w:rsidTr="001D474F">
        <w:tc>
          <w:tcPr>
            <w:tcW w:w="7508" w:type="dxa"/>
          </w:tcPr>
          <w:p w14:paraId="7FBFBE95" w14:textId="62A2F806" w:rsidR="00893C47" w:rsidRDefault="00893C47" w:rsidP="00893C47">
            <w:r w:rsidRPr="00BD7A07">
              <w:t>Provide a brief overview of the planned educational infrastructure including details of relevant education and training experience across the partnership and additional information that may support learning experiences for the trainee/s.</w:t>
            </w:r>
          </w:p>
        </w:tc>
        <w:tc>
          <w:tcPr>
            <w:tcW w:w="2680" w:type="dxa"/>
          </w:tcPr>
          <w:p w14:paraId="79FF5ADA" w14:textId="2E80ADC6" w:rsidR="00893C47" w:rsidRDefault="00D923B3" w:rsidP="00893C47">
            <w:pPr>
              <w:jc w:val="center"/>
            </w:pPr>
            <w:r>
              <w:t>40</w:t>
            </w:r>
            <w:r w:rsidR="00AE4083">
              <w:t>%</w:t>
            </w:r>
          </w:p>
        </w:tc>
      </w:tr>
    </w:tbl>
    <w:p w14:paraId="43ED3432" w14:textId="54064667" w:rsidR="003907C9" w:rsidRDefault="00893C47" w:rsidP="003907C9">
      <w:pPr>
        <w:rPr>
          <w:sz w:val="22"/>
          <w:szCs w:val="22"/>
        </w:rPr>
      </w:pPr>
      <w:r w:rsidRPr="006650D3">
        <w:rPr>
          <w:sz w:val="22"/>
          <w:szCs w:val="22"/>
        </w:rPr>
        <w:t>Yes = Pass /</w:t>
      </w:r>
      <w:r>
        <w:rPr>
          <w:sz w:val="22"/>
          <w:szCs w:val="22"/>
        </w:rPr>
        <w:t xml:space="preserve"> </w:t>
      </w:r>
      <w:r w:rsidRPr="006650D3">
        <w:rPr>
          <w:sz w:val="22"/>
          <w:szCs w:val="22"/>
        </w:rPr>
        <w:t>No = Fail</w:t>
      </w:r>
    </w:p>
    <w:p w14:paraId="61D9C490" w14:textId="77777777" w:rsidR="002E0D51" w:rsidRDefault="002E0D51" w:rsidP="003907C9">
      <w:pPr>
        <w:rPr>
          <w:sz w:val="22"/>
          <w:szCs w:val="22"/>
        </w:rPr>
      </w:pPr>
    </w:p>
    <w:p w14:paraId="6A664F04" w14:textId="71F240F7" w:rsidR="002E0D51" w:rsidRDefault="002E0D51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6189508" w14:textId="57DE21AE" w:rsidR="002E0D51" w:rsidRDefault="002E0D51" w:rsidP="002E0D51">
      <w:pPr>
        <w:pStyle w:val="Heading2"/>
      </w:pPr>
      <w:bookmarkStart w:id="5" w:name="_Toc80375729"/>
      <w:r>
        <w:lastRenderedPageBreak/>
        <w:t xml:space="preserve">Evaluation criteria for </w:t>
      </w:r>
      <w:r w:rsidR="008D173D">
        <w:t>c</w:t>
      </w:r>
      <w:r w:rsidR="003E7F0E" w:rsidRPr="001172EE">
        <w:t>ross</w:t>
      </w:r>
      <w:r w:rsidR="003E7F0E">
        <w:t xml:space="preserve"> </w:t>
      </w:r>
      <w:r w:rsidR="003E7F0E" w:rsidRPr="001172EE">
        <w:t xml:space="preserve">sector </w:t>
      </w:r>
      <w:r w:rsidR="003E7F0E">
        <w:t>partnership</w:t>
      </w:r>
      <w:r w:rsidR="0012495C">
        <w:t xml:space="preserve"> and system-wide </w:t>
      </w:r>
      <w:r>
        <w:t>bids</w:t>
      </w:r>
      <w:bookmarkEnd w:id="5"/>
    </w:p>
    <w:p w14:paraId="581A3D41" w14:textId="77777777" w:rsidR="002E0D51" w:rsidRDefault="002E0D51" w:rsidP="002E0D51">
      <w:r>
        <w:t xml:space="preserve">Criteria with a Pass/Fail weighting must achieve a pass to be considered. </w:t>
      </w:r>
      <w:r w:rsidRPr="004038AF">
        <w:t xml:space="preserve">Any criteria receiving a No response is a </w:t>
      </w:r>
      <w:r>
        <w:t>F</w:t>
      </w:r>
      <w:r w:rsidRPr="004038AF">
        <w:t>ail which will result in that application being rejected.</w:t>
      </w:r>
    </w:p>
    <w:p w14:paraId="01ACCF4B" w14:textId="77777777" w:rsidR="002E0D51" w:rsidRDefault="002E0D51" w:rsidP="002E0D51"/>
    <w:p w14:paraId="5D991A34" w14:textId="77777777" w:rsidR="002E0D51" w:rsidRDefault="002E0D51" w:rsidP="002E0D51">
      <w:r>
        <w:t>There are four criteria that will be used to identify the strength of the applications to provide a comparative score. See table below for weighting for these questions.</w:t>
      </w:r>
    </w:p>
    <w:p w14:paraId="75B32EE0" w14:textId="77777777" w:rsidR="002E0D51" w:rsidRDefault="002E0D51" w:rsidP="003907C9"/>
    <w:p w14:paraId="63B9714C" w14:textId="77777777" w:rsidR="002E0D51" w:rsidRDefault="002E0D51" w:rsidP="003907C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2680"/>
      </w:tblGrid>
      <w:tr w:rsidR="002E0D51" w14:paraId="471C2F9C" w14:textId="77777777" w:rsidTr="004E2404">
        <w:tc>
          <w:tcPr>
            <w:tcW w:w="7508" w:type="dxa"/>
            <w:shd w:val="clear" w:color="auto" w:fill="0070C0"/>
          </w:tcPr>
          <w:p w14:paraId="73174C33" w14:textId="77777777" w:rsidR="002E0D51" w:rsidRPr="003907C9" w:rsidRDefault="002E0D51" w:rsidP="004E2404">
            <w:pPr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 xml:space="preserve">Evaluation </w:t>
            </w:r>
            <w:r w:rsidRPr="003907C9">
              <w:rPr>
                <w:color w:val="FFFFFF" w:themeColor="background1"/>
                <w:sz w:val="28"/>
                <w:szCs w:val="28"/>
              </w:rPr>
              <w:t>Criteria</w:t>
            </w:r>
          </w:p>
        </w:tc>
        <w:tc>
          <w:tcPr>
            <w:tcW w:w="2680" w:type="dxa"/>
            <w:shd w:val="clear" w:color="auto" w:fill="0070C0"/>
          </w:tcPr>
          <w:p w14:paraId="5FD34573" w14:textId="77777777" w:rsidR="002E0D51" w:rsidRPr="003907C9" w:rsidRDefault="002E0D51" w:rsidP="004E2404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3907C9">
              <w:rPr>
                <w:color w:val="FFFFFF" w:themeColor="background1"/>
                <w:sz w:val="28"/>
                <w:szCs w:val="28"/>
              </w:rPr>
              <w:t>Weighting</w:t>
            </w:r>
          </w:p>
        </w:tc>
      </w:tr>
      <w:tr w:rsidR="00A448B8" w14:paraId="0FFE5BF9" w14:textId="77777777" w:rsidTr="004E2404">
        <w:tc>
          <w:tcPr>
            <w:tcW w:w="7508" w:type="dxa"/>
          </w:tcPr>
          <w:p w14:paraId="1F5B3D8E" w14:textId="545F3947" w:rsidR="00A448B8" w:rsidRDefault="00A448B8" w:rsidP="00A448B8">
            <w:r w:rsidRPr="00696812">
              <w:t>Does your partnership include a community and/or hospital pharmacy partnership?</w:t>
            </w:r>
          </w:p>
        </w:tc>
        <w:tc>
          <w:tcPr>
            <w:tcW w:w="2680" w:type="dxa"/>
          </w:tcPr>
          <w:p w14:paraId="4059AD12" w14:textId="77777777" w:rsidR="00A448B8" w:rsidRDefault="00A448B8" w:rsidP="00A448B8">
            <w:pPr>
              <w:jc w:val="center"/>
            </w:pPr>
            <w:r>
              <w:t>Pass / Fail</w:t>
            </w:r>
          </w:p>
          <w:p w14:paraId="7FE50504" w14:textId="3E659CBD" w:rsidR="00A448B8" w:rsidRPr="006650D3" w:rsidRDefault="00A448B8" w:rsidP="00A448B8">
            <w:pPr>
              <w:jc w:val="center"/>
              <w:rPr>
                <w:sz w:val="22"/>
                <w:szCs w:val="22"/>
              </w:rPr>
            </w:pPr>
          </w:p>
        </w:tc>
      </w:tr>
      <w:tr w:rsidR="00A448B8" w14:paraId="19C99308" w14:textId="77777777" w:rsidTr="004E2404">
        <w:tc>
          <w:tcPr>
            <w:tcW w:w="7508" w:type="dxa"/>
          </w:tcPr>
          <w:p w14:paraId="2C1B1A21" w14:textId="0228619F" w:rsidR="00A448B8" w:rsidRDefault="00A448B8" w:rsidP="00A448B8">
            <w:r w:rsidRPr="00A85F35">
              <w:t>Do you agree to pay the trainee at NHS agenda for change annex 21, Band 4 (</w:t>
            </w:r>
            <w:r>
              <w:t xml:space="preserve">or </w:t>
            </w:r>
            <w:r w:rsidRPr="00A85F35">
              <w:t>equivalent</w:t>
            </w:r>
            <w:r>
              <w:t xml:space="preserve"> for</w:t>
            </w:r>
            <w:r w:rsidRPr="00A85F35">
              <w:t xml:space="preserve"> non-NHS organisations</w:t>
            </w:r>
            <w:r>
              <w:t>)?</w:t>
            </w:r>
          </w:p>
        </w:tc>
        <w:tc>
          <w:tcPr>
            <w:tcW w:w="2680" w:type="dxa"/>
          </w:tcPr>
          <w:p w14:paraId="26C62015" w14:textId="1DC8A26F" w:rsidR="00A448B8" w:rsidRDefault="0037736D" w:rsidP="00A448B8">
            <w:pPr>
              <w:jc w:val="center"/>
            </w:pPr>
            <w:r>
              <w:t>5</w:t>
            </w:r>
            <w:r w:rsidR="00A448B8">
              <w:t>%</w:t>
            </w:r>
          </w:p>
        </w:tc>
      </w:tr>
      <w:tr w:rsidR="00A448B8" w14:paraId="6BCD2069" w14:textId="77777777" w:rsidTr="004E2404">
        <w:tc>
          <w:tcPr>
            <w:tcW w:w="7508" w:type="dxa"/>
          </w:tcPr>
          <w:p w14:paraId="651A65BB" w14:textId="4511FA30" w:rsidR="00A448B8" w:rsidRDefault="00A448B8" w:rsidP="00A448B8">
            <w:r w:rsidRPr="004229E3">
              <w:t>Can you support payment of additional costs not covered by the training contribution (e.g. on costs, including pension, salary etc)?</w:t>
            </w:r>
          </w:p>
        </w:tc>
        <w:tc>
          <w:tcPr>
            <w:tcW w:w="2680" w:type="dxa"/>
          </w:tcPr>
          <w:p w14:paraId="0DA240CB" w14:textId="77777777" w:rsidR="00A448B8" w:rsidRDefault="00A448B8" w:rsidP="00A448B8">
            <w:pPr>
              <w:jc w:val="center"/>
            </w:pPr>
            <w:r>
              <w:t>Pass / Fail</w:t>
            </w:r>
          </w:p>
          <w:p w14:paraId="481F1749" w14:textId="790F7502" w:rsidR="00A448B8" w:rsidRDefault="00A448B8" w:rsidP="00A448B8">
            <w:pPr>
              <w:jc w:val="center"/>
            </w:pPr>
          </w:p>
        </w:tc>
      </w:tr>
      <w:tr w:rsidR="00A448B8" w14:paraId="1C305EB9" w14:textId="77777777" w:rsidTr="004E2404">
        <w:tc>
          <w:tcPr>
            <w:tcW w:w="7508" w:type="dxa"/>
          </w:tcPr>
          <w:p w14:paraId="67E1DB6D" w14:textId="508F3B7B" w:rsidR="00A448B8" w:rsidRDefault="00A448B8" w:rsidP="00A448B8">
            <w:r w:rsidRPr="00BD7A07">
              <w:t>Will the trainee be released for 1 day a week to attend college/complete knowledge learning?</w:t>
            </w:r>
          </w:p>
        </w:tc>
        <w:tc>
          <w:tcPr>
            <w:tcW w:w="2680" w:type="dxa"/>
          </w:tcPr>
          <w:p w14:paraId="3554BEB4" w14:textId="77777777" w:rsidR="00167F43" w:rsidRDefault="00167F43" w:rsidP="00167F43">
            <w:pPr>
              <w:jc w:val="center"/>
            </w:pPr>
            <w:r>
              <w:t>Pass / Fail</w:t>
            </w:r>
          </w:p>
          <w:p w14:paraId="7E8A56C9" w14:textId="297D9909" w:rsidR="00A448B8" w:rsidRDefault="00A448B8" w:rsidP="00167F43">
            <w:pPr>
              <w:jc w:val="center"/>
            </w:pPr>
          </w:p>
        </w:tc>
      </w:tr>
      <w:tr w:rsidR="00A448B8" w14:paraId="3CCF7CE4" w14:textId="77777777" w:rsidTr="004E2404">
        <w:tc>
          <w:tcPr>
            <w:tcW w:w="7508" w:type="dxa"/>
          </w:tcPr>
          <w:p w14:paraId="06AEA2DF" w14:textId="1EB97B47" w:rsidR="00A448B8" w:rsidRDefault="00A448B8" w:rsidP="00A448B8">
            <w:r w:rsidRPr="00BD7A07">
              <w:t>Will the trainee be given dedicated time to complete assessments in addition to 1 day per week to attend college/complete lessons?</w:t>
            </w:r>
          </w:p>
        </w:tc>
        <w:tc>
          <w:tcPr>
            <w:tcW w:w="2680" w:type="dxa"/>
          </w:tcPr>
          <w:p w14:paraId="5E2B43A8" w14:textId="41FE955E" w:rsidR="00A448B8" w:rsidRDefault="0037736D" w:rsidP="00167F43">
            <w:pPr>
              <w:jc w:val="center"/>
            </w:pPr>
            <w:r>
              <w:t>5</w:t>
            </w:r>
            <w:r w:rsidR="00167F43">
              <w:t>%</w:t>
            </w:r>
          </w:p>
        </w:tc>
      </w:tr>
      <w:tr w:rsidR="00A448B8" w14:paraId="7FE3D563" w14:textId="77777777" w:rsidTr="004E2404">
        <w:tc>
          <w:tcPr>
            <w:tcW w:w="7508" w:type="dxa"/>
          </w:tcPr>
          <w:p w14:paraId="7EF71024" w14:textId="735B8CA9" w:rsidR="00A448B8" w:rsidRDefault="00A448B8" w:rsidP="00A448B8">
            <w:r w:rsidRPr="00BD7A07">
              <w:t>Will the trainee have access to adequate IT and protected space to complete knowledge learning/assessments in all placements - to complete the training requirements throughout the 24-month training programme?</w:t>
            </w:r>
          </w:p>
        </w:tc>
        <w:tc>
          <w:tcPr>
            <w:tcW w:w="2680" w:type="dxa"/>
          </w:tcPr>
          <w:p w14:paraId="397285C3" w14:textId="77777777" w:rsidR="00A448B8" w:rsidRDefault="00A448B8" w:rsidP="00A448B8">
            <w:pPr>
              <w:jc w:val="center"/>
            </w:pPr>
            <w:r>
              <w:t>Pass / Fail</w:t>
            </w:r>
          </w:p>
          <w:p w14:paraId="2FC6FCFA" w14:textId="11986D79" w:rsidR="00A448B8" w:rsidRDefault="00A448B8" w:rsidP="00A448B8">
            <w:pPr>
              <w:jc w:val="center"/>
            </w:pPr>
          </w:p>
        </w:tc>
      </w:tr>
      <w:tr w:rsidR="00A448B8" w14:paraId="641842C4" w14:textId="77777777" w:rsidTr="004E2404">
        <w:tc>
          <w:tcPr>
            <w:tcW w:w="7508" w:type="dxa"/>
          </w:tcPr>
          <w:p w14:paraId="627E3D9C" w14:textId="429F54C9" w:rsidR="00A448B8" w:rsidRDefault="00A448B8" w:rsidP="00A448B8">
            <w:r w:rsidRPr="00BD7A07">
              <w:t>Can you confirm you have educational supervision capacity identified for 24-month period (max of 2 trainees per educational supervision)</w:t>
            </w:r>
          </w:p>
        </w:tc>
        <w:tc>
          <w:tcPr>
            <w:tcW w:w="2680" w:type="dxa"/>
          </w:tcPr>
          <w:p w14:paraId="79824C00" w14:textId="77777777" w:rsidR="00A448B8" w:rsidRDefault="00A448B8" w:rsidP="00A448B8">
            <w:pPr>
              <w:jc w:val="center"/>
            </w:pPr>
            <w:r>
              <w:t>Pass / Fail</w:t>
            </w:r>
          </w:p>
          <w:p w14:paraId="65680F1A" w14:textId="1FAC68D1" w:rsidR="00A448B8" w:rsidRDefault="00A448B8" w:rsidP="00A448B8">
            <w:pPr>
              <w:jc w:val="center"/>
            </w:pPr>
          </w:p>
        </w:tc>
      </w:tr>
      <w:tr w:rsidR="00A448B8" w14:paraId="0C29D07A" w14:textId="77777777" w:rsidTr="004E2404">
        <w:tc>
          <w:tcPr>
            <w:tcW w:w="7508" w:type="dxa"/>
          </w:tcPr>
          <w:p w14:paraId="11C64FBE" w14:textId="74D10B72" w:rsidR="00A448B8" w:rsidRDefault="00A448B8" w:rsidP="00A448B8">
            <w:r w:rsidRPr="005B15FF">
              <w:t>Are the educational supervisors registered pharmacists or pharmacy technicians with a minimum of 24 months post qualification experience? (The name of this individual must be provided when the trainee starts).</w:t>
            </w:r>
          </w:p>
        </w:tc>
        <w:tc>
          <w:tcPr>
            <w:tcW w:w="2680" w:type="dxa"/>
          </w:tcPr>
          <w:p w14:paraId="16AA84C1" w14:textId="77777777" w:rsidR="00A448B8" w:rsidRDefault="00A448B8" w:rsidP="00A448B8">
            <w:pPr>
              <w:jc w:val="center"/>
            </w:pPr>
            <w:r>
              <w:t>Pass / Fail</w:t>
            </w:r>
          </w:p>
          <w:p w14:paraId="65AF2BA2" w14:textId="343DD3B2" w:rsidR="00A448B8" w:rsidRDefault="00A448B8" w:rsidP="00A448B8">
            <w:pPr>
              <w:jc w:val="center"/>
            </w:pPr>
          </w:p>
        </w:tc>
      </w:tr>
      <w:tr w:rsidR="00A448B8" w14:paraId="5E696F7A" w14:textId="77777777" w:rsidTr="004E2404">
        <w:tc>
          <w:tcPr>
            <w:tcW w:w="7508" w:type="dxa"/>
          </w:tcPr>
          <w:p w14:paraId="3B2F9E01" w14:textId="2F457994" w:rsidR="00A448B8" w:rsidRDefault="00A448B8" w:rsidP="00A448B8">
            <w:r w:rsidRPr="005B15FF">
              <w:t xml:space="preserve">Can you confirm you have practice supervision capacity identified for 24-month period for </w:t>
            </w:r>
            <w:r w:rsidRPr="005B15FF">
              <w:rPr>
                <w:b/>
                <w:bCs/>
              </w:rPr>
              <w:t>each placement</w:t>
            </w:r>
            <w:r w:rsidRPr="005B15FF">
              <w:t>? (The lead contact details must be provided when the trainee starts).</w:t>
            </w:r>
          </w:p>
        </w:tc>
        <w:tc>
          <w:tcPr>
            <w:tcW w:w="2680" w:type="dxa"/>
          </w:tcPr>
          <w:p w14:paraId="5B4BB536" w14:textId="77777777" w:rsidR="002F4100" w:rsidRDefault="002F4100" w:rsidP="002F4100">
            <w:pPr>
              <w:jc w:val="center"/>
            </w:pPr>
            <w:r>
              <w:t>Pass / Fail</w:t>
            </w:r>
          </w:p>
          <w:p w14:paraId="2CCD635B" w14:textId="58355E34" w:rsidR="00A448B8" w:rsidRDefault="00A448B8" w:rsidP="00A448B8">
            <w:pPr>
              <w:jc w:val="center"/>
            </w:pPr>
          </w:p>
        </w:tc>
      </w:tr>
      <w:tr w:rsidR="00A448B8" w14:paraId="1CC3B322" w14:textId="77777777" w:rsidTr="004E2404">
        <w:tc>
          <w:tcPr>
            <w:tcW w:w="7508" w:type="dxa"/>
          </w:tcPr>
          <w:p w14:paraId="0DE677DC" w14:textId="544DAB95" w:rsidR="00A448B8" w:rsidRDefault="00A448B8" w:rsidP="00A448B8">
            <w:r w:rsidRPr="005B15FF">
              <w:t>Does each placement have a registered pharmacy professional within their organisation?</w:t>
            </w:r>
          </w:p>
        </w:tc>
        <w:tc>
          <w:tcPr>
            <w:tcW w:w="2680" w:type="dxa"/>
          </w:tcPr>
          <w:p w14:paraId="5D90F2E9" w14:textId="152A7CB9" w:rsidR="00A448B8" w:rsidRDefault="00C207E5" w:rsidP="00A448B8">
            <w:pPr>
              <w:jc w:val="center"/>
            </w:pPr>
            <w:r>
              <w:t>10%</w:t>
            </w:r>
          </w:p>
        </w:tc>
      </w:tr>
      <w:tr w:rsidR="00A448B8" w14:paraId="2B2DC879" w14:textId="77777777" w:rsidTr="004E2404">
        <w:tc>
          <w:tcPr>
            <w:tcW w:w="7508" w:type="dxa"/>
          </w:tcPr>
          <w:p w14:paraId="1119CABA" w14:textId="25394A2B" w:rsidR="00A448B8" w:rsidRDefault="00D71D58" w:rsidP="00A448B8">
            <w:r>
              <w:t>P</w:t>
            </w:r>
            <w:r w:rsidR="00A448B8" w:rsidRPr="005B15FF">
              <w:t>roposed placement model</w:t>
            </w:r>
            <w:r>
              <w:t xml:space="preserve"> </w:t>
            </w:r>
            <w:r w:rsidR="00C93A31">
              <w:t>and brief</w:t>
            </w:r>
          </w:p>
        </w:tc>
        <w:tc>
          <w:tcPr>
            <w:tcW w:w="2680" w:type="dxa"/>
          </w:tcPr>
          <w:p w14:paraId="2582EF94" w14:textId="5E975A4A" w:rsidR="00A448B8" w:rsidRDefault="00C93A31" w:rsidP="00A448B8">
            <w:pPr>
              <w:jc w:val="center"/>
            </w:pPr>
            <w:r>
              <w:t>20%</w:t>
            </w:r>
          </w:p>
        </w:tc>
      </w:tr>
      <w:tr w:rsidR="00A448B8" w14:paraId="53FD2FB0" w14:textId="77777777" w:rsidTr="004E2404">
        <w:tc>
          <w:tcPr>
            <w:tcW w:w="7508" w:type="dxa"/>
          </w:tcPr>
          <w:p w14:paraId="6A25175D" w14:textId="4E184018" w:rsidR="00A448B8" w:rsidRPr="005B15FF" w:rsidRDefault="00980C20" w:rsidP="00A448B8">
            <w:pPr>
              <w:rPr>
                <w:color w:val="FFFFFF" w:themeColor="background1"/>
              </w:rPr>
            </w:pPr>
            <w:r>
              <w:t xml:space="preserve">Anticipated </w:t>
            </w:r>
            <w:r w:rsidR="00A448B8" w:rsidRPr="005B15FF">
              <w:t xml:space="preserve">competencies </w:t>
            </w:r>
            <w:r w:rsidR="00646A38">
              <w:t>meet requirements of GPhC IET standards for pharmacy technicians</w:t>
            </w:r>
            <w:r w:rsidR="00A448B8" w:rsidRPr="005B15FF">
              <w:t xml:space="preserve"> </w:t>
            </w:r>
          </w:p>
        </w:tc>
        <w:tc>
          <w:tcPr>
            <w:tcW w:w="2680" w:type="dxa"/>
          </w:tcPr>
          <w:p w14:paraId="2BFE4080" w14:textId="78841C62" w:rsidR="00A448B8" w:rsidRPr="005B15FF" w:rsidRDefault="00485FCD" w:rsidP="00A448B8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30%</w:t>
            </w:r>
          </w:p>
        </w:tc>
      </w:tr>
      <w:tr w:rsidR="002663C5" w14:paraId="622ACBB4" w14:textId="77777777" w:rsidTr="002663C5">
        <w:tc>
          <w:tcPr>
            <w:tcW w:w="7508" w:type="dxa"/>
          </w:tcPr>
          <w:p w14:paraId="5B52E9A8" w14:textId="1ED59767" w:rsidR="002663C5" w:rsidRPr="00BD7A07" w:rsidRDefault="002663C5" w:rsidP="002663C5">
            <w:r w:rsidRPr="00BD7A07">
              <w:t>Provide a brief overview of the planned educational infrastructure including details of relevant education and training experience across the partnership and additional information that may support learning experiences for the trainee/s.</w:t>
            </w:r>
          </w:p>
        </w:tc>
        <w:tc>
          <w:tcPr>
            <w:tcW w:w="2680" w:type="dxa"/>
          </w:tcPr>
          <w:p w14:paraId="16DAC7AC" w14:textId="5F2BE2D2" w:rsidR="002663C5" w:rsidRPr="00485FCD" w:rsidRDefault="00485FCD" w:rsidP="002663C5">
            <w:pPr>
              <w:jc w:val="center"/>
              <w:rPr>
                <w:rFonts w:cs="Arial"/>
                <w:shd w:val="clear" w:color="auto" w:fill="FFFFFF"/>
              </w:rPr>
            </w:pPr>
            <w:r w:rsidRPr="00485FCD">
              <w:rPr>
                <w:rFonts w:cs="Arial"/>
                <w:shd w:val="clear" w:color="auto" w:fill="FFFFFF"/>
              </w:rPr>
              <w:t>30%</w:t>
            </w:r>
          </w:p>
        </w:tc>
      </w:tr>
    </w:tbl>
    <w:p w14:paraId="564811E1" w14:textId="77777777" w:rsidR="00A52ECA" w:rsidRDefault="00A52ECA" w:rsidP="00A52ECA">
      <w:pPr>
        <w:rPr>
          <w:sz w:val="22"/>
          <w:szCs w:val="22"/>
        </w:rPr>
      </w:pPr>
      <w:r w:rsidRPr="006650D3">
        <w:rPr>
          <w:sz w:val="22"/>
          <w:szCs w:val="22"/>
        </w:rPr>
        <w:t>Yes = Pass /</w:t>
      </w:r>
      <w:r>
        <w:rPr>
          <w:sz w:val="22"/>
          <w:szCs w:val="22"/>
        </w:rPr>
        <w:t xml:space="preserve"> </w:t>
      </w:r>
      <w:r w:rsidRPr="006650D3">
        <w:rPr>
          <w:sz w:val="22"/>
          <w:szCs w:val="22"/>
        </w:rPr>
        <w:t>No = Fail</w:t>
      </w:r>
    </w:p>
    <w:p w14:paraId="11A49C92" w14:textId="77777777" w:rsidR="002E0D51" w:rsidRDefault="002E0D51" w:rsidP="003907C9"/>
    <w:p w14:paraId="24CA0300" w14:textId="712FC52A" w:rsidR="00A47BB2" w:rsidRPr="003907C9" w:rsidRDefault="00A47BB2" w:rsidP="003907C9"/>
    <w:sectPr w:rsidR="00A47BB2" w:rsidRPr="003907C9" w:rsidSect="00971F14">
      <w:headerReference w:type="first" r:id="rId11"/>
      <w:footerReference w:type="first" r:id="rId12"/>
      <w:type w:val="continuous"/>
      <w:pgSz w:w="11900" w:h="16840"/>
      <w:pgMar w:top="1413" w:right="851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94AEC" w14:textId="77777777" w:rsidR="007F6072" w:rsidRDefault="007F6072" w:rsidP="00AC72FD">
      <w:r>
        <w:separator/>
      </w:r>
    </w:p>
  </w:endnote>
  <w:endnote w:type="continuationSeparator" w:id="0">
    <w:p w14:paraId="13DB441E" w14:textId="77777777" w:rsidR="007F6072" w:rsidRDefault="007F6072" w:rsidP="00AC72FD">
      <w:r>
        <w:continuationSeparator/>
      </w:r>
    </w:p>
  </w:endnote>
  <w:endnote w:type="continuationNotice" w:id="1">
    <w:p w14:paraId="3641B316" w14:textId="77777777" w:rsidR="007F6072" w:rsidRDefault="007F60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7189" w14:textId="26D6EB19" w:rsidR="00766700" w:rsidRDefault="00766700" w:rsidP="00946D88">
    <w:pPr>
      <w:pStyle w:val="Footer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E5A39" w14:textId="77777777" w:rsidR="007F6072" w:rsidRDefault="007F6072" w:rsidP="00AC72FD">
      <w:r>
        <w:separator/>
      </w:r>
    </w:p>
  </w:footnote>
  <w:footnote w:type="continuationSeparator" w:id="0">
    <w:p w14:paraId="1EE20275" w14:textId="77777777" w:rsidR="007F6072" w:rsidRDefault="007F6072" w:rsidP="00AC72FD">
      <w:r>
        <w:continuationSeparator/>
      </w:r>
    </w:p>
  </w:footnote>
  <w:footnote w:type="continuationNotice" w:id="1">
    <w:p w14:paraId="0FD116D3" w14:textId="77777777" w:rsidR="007F6072" w:rsidRDefault="007F60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16943" w14:textId="77777777" w:rsidR="008B2A3E" w:rsidRPr="008B2A3E" w:rsidRDefault="008B2A3E" w:rsidP="008B2A3E">
    <w:pPr>
      <w:pStyle w:val="Header"/>
      <w:jc w:val="right"/>
      <w:rPr>
        <w:rFonts w:eastAsiaTheme="majorEastAsia" w:cstheme="majorBidi"/>
        <w:b/>
        <w:bCs/>
        <w:color w:val="AE2473" w:themeColor="accent5"/>
        <w:sz w:val="28"/>
        <w:szCs w:val="28"/>
      </w:rPr>
    </w:pPr>
    <w:r w:rsidRPr="008B2A3E">
      <w:rPr>
        <w:rFonts w:eastAsiaTheme="majorEastAsia" w:cstheme="majorBidi"/>
        <w:b/>
        <w:bCs/>
        <w:color w:val="AE2473" w:themeColor="accent5"/>
        <w:sz w:val="28"/>
        <w:szCs w:val="28"/>
      </w:rPr>
      <w:t>Cross Sector Pharmacy Technician Apprenticeship Programme:</w:t>
    </w:r>
  </w:p>
  <w:p w14:paraId="36A2EDD8" w14:textId="5FE038C2" w:rsidR="00766700" w:rsidRPr="008B2A3E" w:rsidRDefault="008B2A3E" w:rsidP="008B2A3E">
    <w:pPr>
      <w:pStyle w:val="Header"/>
      <w:jc w:val="right"/>
    </w:pPr>
    <w:r w:rsidRPr="008B2A3E">
      <w:rPr>
        <w:rFonts w:eastAsiaTheme="majorEastAsia" w:cstheme="majorBidi"/>
        <w:b/>
        <w:bCs/>
        <w:color w:val="AE2473" w:themeColor="accent5"/>
        <w:sz w:val="28"/>
        <w:szCs w:val="28"/>
      </w:rPr>
      <w:t>Guidance for Employers and System Leads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B3E70"/>
    <w:multiLevelType w:val="hybridMultilevel"/>
    <w:tmpl w:val="0F64D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71FE6"/>
    <w:multiLevelType w:val="hybridMultilevel"/>
    <w:tmpl w:val="C22224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C004D"/>
    <w:multiLevelType w:val="hybridMultilevel"/>
    <w:tmpl w:val="71624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931A1"/>
    <w:multiLevelType w:val="hybridMultilevel"/>
    <w:tmpl w:val="64243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E2D17"/>
    <w:multiLevelType w:val="hybridMultilevel"/>
    <w:tmpl w:val="1E6EA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D0A3A"/>
    <w:multiLevelType w:val="hybridMultilevel"/>
    <w:tmpl w:val="0D64F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23F67"/>
    <w:multiLevelType w:val="hybridMultilevel"/>
    <w:tmpl w:val="32843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945F5"/>
    <w:multiLevelType w:val="hybridMultilevel"/>
    <w:tmpl w:val="0BEE29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5056B8"/>
    <w:multiLevelType w:val="hybridMultilevel"/>
    <w:tmpl w:val="296A2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131C5"/>
    <w:multiLevelType w:val="hybridMultilevel"/>
    <w:tmpl w:val="4208C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5474A"/>
    <w:multiLevelType w:val="hybridMultilevel"/>
    <w:tmpl w:val="43F43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9310F"/>
    <w:multiLevelType w:val="hybridMultilevel"/>
    <w:tmpl w:val="71D6B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0504DA"/>
    <w:multiLevelType w:val="hybridMultilevel"/>
    <w:tmpl w:val="AA46D5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8B2224"/>
    <w:multiLevelType w:val="hybridMultilevel"/>
    <w:tmpl w:val="CBFC3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10"/>
  </w:num>
  <w:num w:numId="5">
    <w:abstractNumId w:val="2"/>
  </w:num>
  <w:num w:numId="6">
    <w:abstractNumId w:val="3"/>
  </w:num>
  <w:num w:numId="7">
    <w:abstractNumId w:val="9"/>
  </w:num>
  <w:num w:numId="8">
    <w:abstractNumId w:val="1"/>
  </w:num>
  <w:num w:numId="9">
    <w:abstractNumId w:val="4"/>
  </w:num>
  <w:num w:numId="10">
    <w:abstractNumId w:val="0"/>
  </w:num>
  <w:num w:numId="11">
    <w:abstractNumId w:val="8"/>
  </w:num>
  <w:num w:numId="12">
    <w:abstractNumId w:val="7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94"/>
    <w:rsid w:val="00002071"/>
    <w:rsid w:val="000050B6"/>
    <w:rsid w:val="00005CA6"/>
    <w:rsid w:val="00006518"/>
    <w:rsid w:val="0001007D"/>
    <w:rsid w:val="00013226"/>
    <w:rsid w:val="000134C0"/>
    <w:rsid w:val="00013598"/>
    <w:rsid w:val="000137DB"/>
    <w:rsid w:val="000147F9"/>
    <w:rsid w:val="00015A14"/>
    <w:rsid w:val="000163A8"/>
    <w:rsid w:val="0001727A"/>
    <w:rsid w:val="0002135B"/>
    <w:rsid w:val="0002300E"/>
    <w:rsid w:val="00023AD6"/>
    <w:rsid w:val="00025170"/>
    <w:rsid w:val="000309AA"/>
    <w:rsid w:val="00032124"/>
    <w:rsid w:val="00033CF0"/>
    <w:rsid w:val="00037E38"/>
    <w:rsid w:val="00037FD9"/>
    <w:rsid w:val="000403AF"/>
    <w:rsid w:val="000403DC"/>
    <w:rsid w:val="00040498"/>
    <w:rsid w:val="00042AFB"/>
    <w:rsid w:val="00042E27"/>
    <w:rsid w:val="00043204"/>
    <w:rsid w:val="00044094"/>
    <w:rsid w:val="0004569C"/>
    <w:rsid w:val="000467AB"/>
    <w:rsid w:val="00051564"/>
    <w:rsid w:val="00052363"/>
    <w:rsid w:val="00053E32"/>
    <w:rsid w:val="000550BD"/>
    <w:rsid w:val="00055782"/>
    <w:rsid w:val="00056233"/>
    <w:rsid w:val="00062C01"/>
    <w:rsid w:val="00063266"/>
    <w:rsid w:val="00064B73"/>
    <w:rsid w:val="00072E67"/>
    <w:rsid w:val="000745B0"/>
    <w:rsid w:val="0007474E"/>
    <w:rsid w:val="00076E99"/>
    <w:rsid w:val="000827AA"/>
    <w:rsid w:val="00082AAD"/>
    <w:rsid w:val="00085127"/>
    <w:rsid w:val="000856B6"/>
    <w:rsid w:val="0008699B"/>
    <w:rsid w:val="00087C93"/>
    <w:rsid w:val="000905FB"/>
    <w:rsid w:val="0009169A"/>
    <w:rsid w:val="00092650"/>
    <w:rsid w:val="0009394D"/>
    <w:rsid w:val="00097D33"/>
    <w:rsid w:val="000A0002"/>
    <w:rsid w:val="000A05F4"/>
    <w:rsid w:val="000A15D7"/>
    <w:rsid w:val="000A20F1"/>
    <w:rsid w:val="000A4C6A"/>
    <w:rsid w:val="000A5726"/>
    <w:rsid w:val="000A5894"/>
    <w:rsid w:val="000A59A1"/>
    <w:rsid w:val="000A5B59"/>
    <w:rsid w:val="000B1C0F"/>
    <w:rsid w:val="000B48D2"/>
    <w:rsid w:val="000B6F55"/>
    <w:rsid w:val="000C2FEF"/>
    <w:rsid w:val="000C3964"/>
    <w:rsid w:val="000C3B62"/>
    <w:rsid w:val="000C45A1"/>
    <w:rsid w:val="000C59BB"/>
    <w:rsid w:val="000C6206"/>
    <w:rsid w:val="000C7183"/>
    <w:rsid w:val="000D00A8"/>
    <w:rsid w:val="000D02F3"/>
    <w:rsid w:val="000D2AFE"/>
    <w:rsid w:val="000D2B8B"/>
    <w:rsid w:val="000D6502"/>
    <w:rsid w:val="000D6DDB"/>
    <w:rsid w:val="000E214C"/>
    <w:rsid w:val="000E3C5A"/>
    <w:rsid w:val="000E3D28"/>
    <w:rsid w:val="000E46AE"/>
    <w:rsid w:val="000E588C"/>
    <w:rsid w:val="000E6A79"/>
    <w:rsid w:val="000E6F8B"/>
    <w:rsid w:val="000F0F5B"/>
    <w:rsid w:val="000F1AC0"/>
    <w:rsid w:val="000F24E2"/>
    <w:rsid w:val="000F2B69"/>
    <w:rsid w:val="000F3AD4"/>
    <w:rsid w:val="000F44DC"/>
    <w:rsid w:val="000F5374"/>
    <w:rsid w:val="000F55B5"/>
    <w:rsid w:val="000F631F"/>
    <w:rsid w:val="0010034B"/>
    <w:rsid w:val="00104794"/>
    <w:rsid w:val="00104CDE"/>
    <w:rsid w:val="0010618F"/>
    <w:rsid w:val="00113645"/>
    <w:rsid w:val="00116BCD"/>
    <w:rsid w:val="0011705C"/>
    <w:rsid w:val="001172EE"/>
    <w:rsid w:val="00121F25"/>
    <w:rsid w:val="0012256D"/>
    <w:rsid w:val="001226FC"/>
    <w:rsid w:val="0012495C"/>
    <w:rsid w:val="00126287"/>
    <w:rsid w:val="00131AD6"/>
    <w:rsid w:val="00132B86"/>
    <w:rsid w:val="00134E96"/>
    <w:rsid w:val="001358C4"/>
    <w:rsid w:val="00136C02"/>
    <w:rsid w:val="0013719B"/>
    <w:rsid w:val="00145785"/>
    <w:rsid w:val="00146AD2"/>
    <w:rsid w:val="00147978"/>
    <w:rsid w:val="001532D9"/>
    <w:rsid w:val="001544E6"/>
    <w:rsid w:val="001572A5"/>
    <w:rsid w:val="00157AAD"/>
    <w:rsid w:val="00160F2C"/>
    <w:rsid w:val="001618BD"/>
    <w:rsid w:val="0016192B"/>
    <w:rsid w:val="0016320D"/>
    <w:rsid w:val="0016376F"/>
    <w:rsid w:val="001649CF"/>
    <w:rsid w:val="001668BB"/>
    <w:rsid w:val="00167F43"/>
    <w:rsid w:val="001718BC"/>
    <w:rsid w:val="00171BB1"/>
    <w:rsid w:val="00171C8E"/>
    <w:rsid w:val="00172419"/>
    <w:rsid w:val="00172994"/>
    <w:rsid w:val="00174F72"/>
    <w:rsid w:val="001767CC"/>
    <w:rsid w:val="00176A9D"/>
    <w:rsid w:val="00180575"/>
    <w:rsid w:val="00184133"/>
    <w:rsid w:val="00185FA6"/>
    <w:rsid w:val="001861B4"/>
    <w:rsid w:val="00186B5A"/>
    <w:rsid w:val="00186C37"/>
    <w:rsid w:val="00192CB7"/>
    <w:rsid w:val="00193A9D"/>
    <w:rsid w:val="001A1176"/>
    <w:rsid w:val="001A4738"/>
    <w:rsid w:val="001A489B"/>
    <w:rsid w:val="001A5D32"/>
    <w:rsid w:val="001A628E"/>
    <w:rsid w:val="001A7AB0"/>
    <w:rsid w:val="001B0790"/>
    <w:rsid w:val="001B4354"/>
    <w:rsid w:val="001B6DDE"/>
    <w:rsid w:val="001B701A"/>
    <w:rsid w:val="001C6DB7"/>
    <w:rsid w:val="001C6F60"/>
    <w:rsid w:val="001C79A6"/>
    <w:rsid w:val="001D00FB"/>
    <w:rsid w:val="001D02B0"/>
    <w:rsid w:val="001D474F"/>
    <w:rsid w:val="001D48E6"/>
    <w:rsid w:val="001D4B21"/>
    <w:rsid w:val="001D4F3A"/>
    <w:rsid w:val="001D6805"/>
    <w:rsid w:val="001E0554"/>
    <w:rsid w:val="001E1553"/>
    <w:rsid w:val="001E1FA0"/>
    <w:rsid w:val="001E23E2"/>
    <w:rsid w:val="001E345E"/>
    <w:rsid w:val="001E3CD2"/>
    <w:rsid w:val="001E5241"/>
    <w:rsid w:val="001E5B4B"/>
    <w:rsid w:val="001E6A22"/>
    <w:rsid w:val="001E733D"/>
    <w:rsid w:val="001F085E"/>
    <w:rsid w:val="001F438F"/>
    <w:rsid w:val="001F45FE"/>
    <w:rsid w:val="001F5CE9"/>
    <w:rsid w:val="00200FF0"/>
    <w:rsid w:val="002025EB"/>
    <w:rsid w:val="00203228"/>
    <w:rsid w:val="0020402A"/>
    <w:rsid w:val="002049DE"/>
    <w:rsid w:val="00204FDA"/>
    <w:rsid w:val="00205316"/>
    <w:rsid w:val="00207754"/>
    <w:rsid w:val="002100F2"/>
    <w:rsid w:val="002135F6"/>
    <w:rsid w:val="00214D54"/>
    <w:rsid w:val="002177CA"/>
    <w:rsid w:val="00222C57"/>
    <w:rsid w:val="0022478C"/>
    <w:rsid w:val="00231E02"/>
    <w:rsid w:val="00233991"/>
    <w:rsid w:val="002360D4"/>
    <w:rsid w:val="002421CC"/>
    <w:rsid w:val="0024320D"/>
    <w:rsid w:val="00244654"/>
    <w:rsid w:val="00244FAA"/>
    <w:rsid w:val="00245DD2"/>
    <w:rsid w:val="00246128"/>
    <w:rsid w:val="00247346"/>
    <w:rsid w:val="0025038D"/>
    <w:rsid w:val="00250DE4"/>
    <w:rsid w:val="00251A0F"/>
    <w:rsid w:val="00252725"/>
    <w:rsid w:val="00252A16"/>
    <w:rsid w:val="00253813"/>
    <w:rsid w:val="002568F2"/>
    <w:rsid w:val="00256FB7"/>
    <w:rsid w:val="00261186"/>
    <w:rsid w:val="00265817"/>
    <w:rsid w:val="002663C5"/>
    <w:rsid w:val="00266C61"/>
    <w:rsid w:val="0026745D"/>
    <w:rsid w:val="002678AF"/>
    <w:rsid w:val="00270193"/>
    <w:rsid w:val="00270905"/>
    <w:rsid w:val="002719A6"/>
    <w:rsid w:val="00272DC8"/>
    <w:rsid w:val="002739B5"/>
    <w:rsid w:val="0027455D"/>
    <w:rsid w:val="00276CEE"/>
    <w:rsid w:val="00276F7D"/>
    <w:rsid w:val="002819FC"/>
    <w:rsid w:val="00284C5C"/>
    <w:rsid w:val="0028622B"/>
    <w:rsid w:val="002874B6"/>
    <w:rsid w:val="00293488"/>
    <w:rsid w:val="00293822"/>
    <w:rsid w:val="00296404"/>
    <w:rsid w:val="00296CFE"/>
    <w:rsid w:val="002A0B72"/>
    <w:rsid w:val="002A0E0D"/>
    <w:rsid w:val="002A3722"/>
    <w:rsid w:val="002A3E88"/>
    <w:rsid w:val="002A437E"/>
    <w:rsid w:val="002A46F6"/>
    <w:rsid w:val="002A579E"/>
    <w:rsid w:val="002A7D2B"/>
    <w:rsid w:val="002B2023"/>
    <w:rsid w:val="002B24EB"/>
    <w:rsid w:val="002B3724"/>
    <w:rsid w:val="002B4947"/>
    <w:rsid w:val="002B55F0"/>
    <w:rsid w:val="002B5C58"/>
    <w:rsid w:val="002B5DAC"/>
    <w:rsid w:val="002B7ACB"/>
    <w:rsid w:val="002C0F25"/>
    <w:rsid w:val="002C2EED"/>
    <w:rsid w:val="002C3340"/>
    <w:rsid w:val="002C3525"/>
    <w:rsid w:val="002C60A5"/>
    <w:rsid w:val="002C70FC"/>
    <w:rsid w:val="002C7A57"/>
    <w:rsid w:val="002C7EFC"/>
    <w:rsid w:val="002D19BF"/>
    <w:rsid w:val="002D28C7"/>
    <w:rsid w:val="002D51BE"/>
    <w:rsid w:val="002D56E8"/>
    <w:rsid w:val="002D6816"/>
    <w:rsid w:val="002D6889"/>
    <w:rsid w:val="002D7658"/>
    <w:rsid w:val="002E0D51"/>
    <w:rsid w:val="002E2BB4"/>
    <w:rsid w:val="002E3316"/>
    <w:rsid w:val="002E49BA"/>
    <w:rsid w:val="002F0890"/>
    <w:rsid w:val="002F2962"/>
    <w:rsid w:val="002F4100"/>
    <w:rsid w:val="002F5A57"/>
    <w:rsid w:val="002F70F5"/>
    <w:rsid w:val="002F7C7C"/>
    <w:rsid w:val="0030088E"/>
    <w:rsid w:val="003012E0"/>
    <w:rsid w:val="00301F77"/>
    <w:rsid w:val="003029AB"/>
    <w:rsid w:val="00304C85"/>
    <w:rsid w:val="003067C4"/>
    <w:rsid w:val="00306C01"/>
    <w:rsid w:val="0030762C"/>
    <w:rsid w:val="00307859"/>
    <w:rsid w:val="00311A8D"/>
    <w:rsid w:val="0031412C"/>
    <w:rsid w:val="00316AC8"/>
    <w:rsid w:val="00321DEA"/>
    <w:rsid w:val="00322343"/>
    <w:rsid w:val="00323383"/>
    <w:rsid w:val="003247F1"/>
    <w:rsid w:val="00325019"/>
    <w:rsid w:val="00325FC5"/>
    <w:rsid w:val="00331125"/>
    <w:rsid w:val="00331413"/>
    <w:rsid w:val="0033327B"/>
    <w:rsid w:val="00336861"/>
    <w:rsid w:val="00336BDD"/>
    <w:rsid w:val="0034401F"/>
    <w:rsid w:val="00344EEF"/>
    <w:rsid w:val="00345DB0"/>
    <w:rsid w:val="00345EE2"/>
    <w:rsid w:val="003466AE"/>
    <w:rsid w:val="00346CC8"/>
    <w:rsid w:val="0035140C"/>
    <w:rsid w:val="00351DD0"/>
    <w:rsid w:val="00351F07"/>
    <w:rsid w:val="003523A9"/>
    <w:rsid w:val="00357030"/>
    <w:rsid w:val="0035724B"/>
    <w:rsid w:val="00360B8E"/>
    <w:rsid w:val="0036266C"/>
    <w:rsid w:val="00363E08"/>
    <w:rsid w:val="0036478B"/>
    <w:rsid w:val="00365F40"/>
    <w:rsid w:val="00367163"/>
    <w:rsid w:val="003703E9"/>
    <w:rsid w:val="00370603"/>
    <w:rsid w:val="00372F0A"/>
    <w:rsid w:val="00372F7D"/>
    <w:rsid w:val="00374D88"/>
    <w:rsid w:val="0037736D"/>
    <w:rsid w:val="00381DE5"/>
    <w:rsid w:val="003847FF"/>
    <w:rsid w:val="00387640"/>
    <w:rsid w:val="003907C9"/>
    <w:rsid w:val="00391B19"/>
    <w:rsid w:val="00391B54"/>
    <w:rsid w:val="003A0FBE"/>
    <w:rsid w:val="003A16C9"/>
    <w:rsid w:val="003A3CBF"/>
    <w:rsid w:val="003A66CE"/>
    <w:rsid w:val="003A6CAF"/>
    <w:rsid w:val="003A760F"/>
    <w:rsid w:val="003B056D"/>
    <w:rsid w:val="003B0DD1"/>
    <w:rsid w:val="003B1952"/>
    <w:rsid w:val="003B4654"/>
    <w:rsid w:val="003B53D2"/>
    <w:rsid w:val="003C06A3"/>
    <w:rsid w:val="003C103E"/>
    <w:rsid w:val="003C2A97"/>
    <w:rsid w:val="003C596D"/>
    <w:rsid w:val="003D0E8A"/>
    <w:rsid w:val="003D3E77"/>
    <w:rsid w:val="003D7B0A"/>
    <w:rsid w:val="003E1900"/>
    <w:rsid w:val="003E7F07"/>
    <w:rsid w:val="003E7F0E"/>
    <w:rsid w:val="003F045A"/>
    <w:rsid w:val="003F05B1"/>
    <w:rsid w:val="003F2B68"/>
    <w:rsid w:val="003F3EBD"/>
    <w:rsid w:val="003F5776"/>
    <w:rsid w:val="00401307"/>
    <w:rsid w:val="004038AF"/>
    <w:rsid w:val="00404ACE"/>
    <w:rsid w:val="00405809"/>
    <w:rsid w:val="00411182"/>
    <w:rsid w:val="00411520"/>
    <w:rsid w:val="004124DA"/>
    <w:rsid w:val="00413194"/>
    <w:rsid w:val="004138CE"/>
    <w:rsid w:val="00414641"/>
    <w:rsid w:val="004218F5"/>
    <w:rsid w:val="00421A56"/>
    <w:rsid w:val="0042213C"/>
    <w:rsid w:val="00422579"/>
    <w:rsid w:val="004229E3"/>
    <w:rsid w:val="00423EB4"/>
    <w:rsid w:val="00431C20"/>
    <w:rsid w:val="0043752C"/>
    <w:rsid w:val="0044654F"/>
    <w:rsid w:val="0045122A"/>
    <w:rsid w:val="0045142B"/>
    <w:rsid w:val="0045157A"/>
    <w:rsid w:val="00453C94"/>
    <w:rsid w:val="00457E25"/>
    <w:rsid w:val="004648CE"/>
    <w:rsid w:val="00465ECC"/>
    <w:rsid w:val="0046721F"/>
    <w:rsid w:val="00472D28"/>
    <w:rsid w:val="0047469C"/>
    <w:rsid w:val="00474739"/>
    <w:rsid w:val="004758E0"/>
    <w:rsid w:val="00482D1E"/>
    <w:rsid w:val="00483AEF"/>
    <w:rsid w:val="00484B8F"/>
    <w:rsid w:val="00485FCD"/>
    <w:rsid w:val="004868F9"/>
    <w:rsid w:val="0049138B"/>
    <w:rsid w:val="00492960"/>
    <w:rsid w:val="004942B3"/>
    <w:rsid w:val="00494B0C"/>
    <w:rsid w:val="004A0E7A"/>
    <w:rsid w:val="004A1598"/>
    <w:rsid w:val="004A3D5B"/>
    <w:rsid w:val="004A5693"/>
    <w:rsid w:val="004A60AA"/>
    <w:rsid w:val="004A6247"/>
    <w:rsid w:val="004A6E6C"/>
    <w:rsid w:val="004A7DA8"/>
    <w:rsid w:val="004B0594"/>
    <w:rsid w:val="004B196E"/>
    <w:rsid w:val="004B6042"/>
    <w:rsid w:val="004B6442"/>
    <w:rsid w:val="004C0170"/>
    <w:rsid w:val="004C0EA8"/>
    <w:rsid w:val="004C2383"/>
    <w:rsid w:val="004D0B3B"/>
    <w:rsid w:val="004D26A7"/>
    <w:rsid w:val="004D3A67"/>
    <w:rsid w:val="004E10F5"/>
    <w:rsid w:val="004E2404"/>
    <w:rsid w:val="004E51DD"/>
    <w:rsid w:val="004E5D8B"/>
    <w:rsid w:val="004E7701"/>
    <w:rsid w:val="004F0D96"/>
    <w:rsid w:val="004F1016"/>
    <w:rsid w:val="004F3C0F"/>
    <w:rsid w:val="004F443F"/>
    <w:rsid w:val="004F73F9"/>
    <w:rsid w:val="004F7A56"/>
    <w:rsid w:val="004F7F4B"/>
    <w:rsid w:val="00500505"/>
    <w:rsid w:val="00503E96"/>
    <w:rsid w:val="0050508D"/>
    <w:rsid w:val="0051284B"/>
    <w:rsid w:val="00512F94"/>
    <w:rsid w:val="00513FAD"/>
    <w:rsid w:val="00521C3D"/>
    <w:rsid w:val="00523D23"/>
    <w:rsid w:val="00524001"/>
    <w:rsid w:val="00524761"/>
    <w:rsid w:val="00524BDE"/>
    <w:rsid w:val="00524EE1"/>
    <w:rsid w:val="00526A4D"/>
    <w:rsid w:val="005277EC"/>
    <w:rsid w:val="00527A21"/>
    <w:rsid w:val="00531282"/>
    <w:rsid w:val="00532779"/>
    <w:rsid w:val="00533514"/>
    <w:rsid w:val="0053382F"/>
    <w:rsid w:val="00534185"/>
    <w:rsid w:val="00535F3A"/>
    <w:rsid w:val="00537AD1"/>
    <w:rsid w:val="0054020B"/>
    <w:rsid w:val="00542684"/>
    <w:rsid w:val="00545135"/>
    <w:rsid w:val="00554783"/>
    <w:rsid w:val="005579CC"/>
    <w:rsid w:val="00565557"/>
    <w:rsid w:val="00565F0F"/>
    <w:rsid w:val="00566099"/>
    <w:rsid w:val="00566139"/>
    <w:rsid w:val="005701C7"/>
    <w:rsid w:val="00570FA9"/>
    <w:rsid w:val="00571D14"/>
    <w:rsid w:val="005736D4"/>
    <w:rsid w:val="0057450F"/>
    <w:rsid w:val="00575FED"/>
    <w:rsid w:val="005811C5"/>
    <w:rsid w:val="00586698"/>
    <w:rsid w:val="00587DD4"/>
    <w:rsid w:val="005929C1"/>
    <w:rsid w:val="00596DBA"/>
    <w:rsid w:val="00597E32"/>
    <w:rsid w:val="005A36F4"/>
    <w:rsid w:val="005A3F5D"/>
    <w:rsid w:val="005A5247"/>
    <w:rsid w:val="005A5768"/>
    <w:rsid w:val="005A62D6"/>
    <w:rsid w:val="005A7036"/>
    <w:rsid w:val="005A724E"/>
    <w:rsid w:val="005B15FF"/>
    <w:rsid w:val="005B3CD3"/>
    <w:rsid w:val="005B3D90"/>
    <w:rsid w:val="005B53D3"/>
    <w:rsid w:val="005B6826"/>
    <w:rsid w:val="005B7AE6"/>
    <w:rsid w:val="005C0E80"/>
    <w:rsid w:val="005C268E"/>
    <w:rsid w:val="005C43DB"/>
    <w:rsid w:val="005C6D58"/>
    <w:rsid w:val="005D34A9"/>
    <w:rsid w:val="005D47BC"/>
    <w:rsid w:val="005D560B"/>
    <w:rsid w:val="005D56A0"/>
    <w:rsid w:val="005D6E55"/>
    <w:rsid w:val="005E026B"/>
    <w:rsid w:val="005E0297"/>
    <w:rsid w:val="005E4FAC"/>
    <w:rsid w:val="005E7C30"/>
    <w:rsid w:val="005F1796"/>
    <w:rsid w:val="005F1A7F"/>
    <w:rsid w:val="005F209E"/>
    <w:rsid w:val="005F2C2E"/>
    <w:rsid w:val="005F541B"/>
    <w:rsid w:val="0060428D"/>
    <w:rsid w:val="00605C45"/>
    <w:rsid w:val="006060EE"/>
    <w:rsid w:val="0060742A"/>
    <w:rsid w:val="00617050"/>
    <w:rsid w:val="006178D0"/>
    <w:rsid w:val="00617AFE"/>
    <w:rsid w:val="00621136"/>
    <w:rsid w:val="00624409"/>
    <w:rsid w:val="00626A28"/>
    <w:rsid w:val="006301DF"/>
    <w:rsid w:val="00632366"/>
    <w:rsid w:val="00632D6C"/>
    <w:rsid w:val="006369CA"/>
    <w:rsid w:val="006420B6"/>
    <w:rsid w:val="00642443"/>
    <w:rsid w:val="00645CB9"/>
    <w:rsid w:val="00646A38"/>
    <w:rsid w:val="00646F3D"/>
    <w:rsid w:val="00647BBC"/>
    <w:rsid w:val="00651DFA"/>
    <w:rsid w:val="00652178"/>
    <w:rsid w:val="006524E9"/>
    <w:rsid w:val="00654D11"/>
    <w:rsid w:val="00657493"/>
    <w:rsid w:val="00662B7F"/>
    <w:rsid w:val="00662F17"/>
    <w:rsid w:val="00663434"/>
    <w:rsid w:val="006650D3"/>
    <w:rsid w:val="006655BC"/>
    <w:rsid w:val="00666D95"/>
    <w:rsid w:val="00666F95"/>
    <w:rsid w:val="006678FE"/>
    <w:rsid w:val="0067043C"/>
    <w:rsid w:val="00672CB8"/>
    <w:rsid w:val="00676477"/>
    <w:rsid w:val="00677C9D"/>
    <w:rsid w:val="00681408"/>
    <w:rsid w:val="0068180D"/>
    <w:rsid w:val="00681814"/>
    <w:rsid w:val="006835FC"/>
    <w:rsid w:val="00692FE5"/>
    <w:rsid w:val="00693CF6"/>
    <w:rsid w:val="006951CE"/>
    <w:rsid w:val="00696812"/>
    <w:rsid w:val="006A033F"/>
    <w:rsid w:val="006A16B6"/>
    <w:rsid w:val="006A5A0D"/>
    <w:rsid w:val="006A658A"/>
    <w:rsid w:val="006A6BE0"/>
    <w:rsid w:val="006B186D"/>
    <w:rsid w:val="006B35B3"/>
    <w:rsid w:val="006B483D"/>
    <w:rsid w:val="006B4C9C"/>
    <w:rsid w:val="006B63FB"/>
    <w:rsid w:val="006B6AB7"/>
    <w:rsid w:val="006C203D"/>
    <w:rsid w:val="006C2D14"/>
    <w:rsid w:val="006C3A4B"/>
    <w:rsid w:val="006C3BCE"/>
    <w:rsid w:val="006C7C42"/>
    <w:rsid w:val="006D0B6C"/>
    <w:rsid w:val="006D3FFE"/>
    <w:rsid w:val="006D607D"/>
    <w:rsid w:val="006D72E3"/>
    <w:rsid w:val="006D736D"/>
    <w:rsid w:val="006E4BAC"/>
    <w:rsid w:val="006E6C54"/>
    <w:rsid w:val="006F0D4A"/>
    <w:rsid w:val="006F272C"/>
    <w:rsid w:val="006F29D6"/>
    <w:rsid w:val="006F732A"/>
    <w:rsid w:val="00703487"/>
    <w:rsid w:val="00703A52"/>
    <w:rsid w:val="007119B3"/>
    <w:rsid w:val="00716139"/>
    <w:rsid w:val="00722A78"/>
    <w:rsid w:val="00722B2F"/>
    <w:rsid w:val="00723EDC"/>
    <w:rsid w:val="00724AE4"/>
    <w:rsid w:val="007261BE"/>
    <w:rsid w:val="0072791D"/>
    <w:rsid w:val="007309C5"/>
    <w:rsid w:val="007317CF"/>
    <w:rsid w:val="00735D4A"/>
    <w:rsid w:val="00735F22"/>
    <w:rsid w:val="00736B06"/>
    <w:rsid w:val="00740DBC"/>
    <w:rsid w:val="00743930"/>
    <w:rsid w:val="007439AB"/>
    <w:rsid w:val="0074727E"/>
    <w:rsid w:val="007473D8"/>
    <w:rsid w:val="007506ED"/>
    <w:rsid w:val="00752E4A"/>
    <w:rsid w:val="00757396"/>
    <w:rsid w:val="00760BCE"/>
    <w:rsid w:val="00761B96"/>
    <w:rsid w:val="007628B8"/>
    <w:rsid w:val="00766700"/>
    <w:rsid w:val="007674CC"/>
    <w:rsid w:val="00770C94"/>
    <w:rsid w:val="00775009"/>
    <w:rsid w:val="00776130"/>
    <w:rsid w:val="00776421"/>
    <w:rsid w:val="00776B4E"/>
    <w:rsid w:val="00782F8D"/>
    <w:rsid w:val="00783224"/>
    <w:rsid w:val="00784A1C"/>
    <w:rsid w:val="00784D0D"/>
    <w:rsid w:val="00786491"/>
    <w:rsid w:val="007921D8"/>
    <w:rsid w:val="00795CEA"/>
    <w:rsid w:val="0079647F"/>
    <w:rsid w:val="0079752A"/>
    <w:rsid w:val="007A1293"/>
    <w:rsid w:val="007A3645"/>
    <w:rsid w:val="007A54B2"/>
    <w:rsid w:val="007A5554"/>
    <w:rsid w:val="007B16E6"/>
    <w:rsid w:val="007B217C"/>
    <w:rsid w:val="007B2BA8"/>
    <w:rsid w:val="007B319B"/>
    <w:rsid w:val="007C1EC9"/>
    <w:rsid w:val="007C2276"/>
    <w:rsid w:val="007C2D79"/>
    <w:rsid w:val="007C3826"/>
    <w:rsid w:val="007C3C4A"/>
    <w:rsid w:val="007C3DDE"/>
    <w:rsid w:val="007C3EA0"/>
    <w:rsid w:val="007C45D0"/>
    <w:rsid w:val="007C5932"/>
    <w:rsid w:val="007D1EDC"/>
    <w:rsid w:val="007D33EC"/>
    <w:rsid w:val="007D42B1"/>
    <w:rsid w:val="007D66A2"/>
    <w:rsid w:val="007D6EAA"/>
    <w:rsid w:val="007E1D47"/>
    <w:rsid w:val="007E1E96"/>
    <w:rsid w:val="007E3117"/>
    <w:rsid w:val="007F0F07"/>
    <w:rsid w:val="007F2CB8"/>
    <w:rsid w:val="007F5FA9"/>
    <w:rsid w:val="007F6072"/>
    <w:rsid w:val="00800003"/>
    <w:rsid w:val="00800853"/>
    <w:rsid w:val="00800C78"/>
    <w:rsid w:val="00805A9C"/>
    <w:rsid w:val="00813682"/>
    <w:rsid w:val="00822280"/>
    <w:rsid w:val="0082401E"/>
    <w:rsid w:val="008307FF"/>
    <w:rsid w:val="00830D18"/>
    <w:rsid w:val="008316F5"/>
    <w:rsid w:val="00832F64"/>
    <w:rsid w:val="0083457F"/>
    <w:rsid w:val="00840E58"/>
    <w:rsid w:val="0084297A"/>
    <w:rsid w:val="008445AC"/>
    <w:rsid w:val="00847723"/>
    <w:rsid w:val="00850AD1"/>
    <w:rsid w:val="00851956"/>
    <w:rsid w:val="008540D7"/>
    <w:rsid w:val="00854AA5"/>
    <w:rsid w:val="00854C0E"/>
    <w:rsid w:val="00856071"/>
    <w:rsid w:val="00857085"/>
    <w:rsid w:val="0085725A"/>
    <w:rsid w:val="00857DC1"/>
    <w:rsid w:val="008607EC"/>
    <w:rsid w:val="00861C74"/>
    <w:rsid w:val="00862FA1"/>
    <w:rsid w:val="0086425B"/>
    <w:rsid w:val="00864989"/>
    <w:rsid w:val="00865B46"/>
    <w:rsid w:val="00866444"/>
    <w:rsid w:val="00870DEC"/>
    <w:rsid w:val="0087180C"/>
    <w:rsid w:val="008720C8"/>
    <w:rsid w:val="00873E2C"/>
    <w:rsid w:val="00874AAC"/>
    <w:rsid w:val="0087509E"/>
    <w:rsid w:val="00881FA7"/>
    <w:rsid w:val="0088201C"/>
    <w:rsid w:val="00886A91"/>
    <w:rsid w:val="00893C16"/>
    <w:rsid w:val="00893C47"/>
    <w:rsid w:val="00896C63"/>
    <w:rsid w:val="00896DC5"/>
    <w:rsid w:val="0089712D"/>
    <w:rsid w:val="00897B09"/>
    <w:rsid w:val="008A0BBD"/>
    <w:rsid w:val="008A0E17"/>
    <w:rsid w:val="008A230D"/>
    <w:rsid w:val="008A2CF0"/>
    <w:rsid w:val="008A3DC6"/>
    <w:rsid w:val="008A5724"/>
    <w:rsid w:val="008A72B0"/>
    <w:rsid w:val="008A7FFA"/>
    <w:rsid w:val="008B1751"/>
    <w:rsid w:val="008B1826"/>
    <w:rsid w:val="008B2A3E"/>
    <w:rsid w:val="008B4536"/>
    <w:rsid w:val="008B7584"/>
    <w:rsid w:val="008C03B7"/>
    <w:rsid w:val="008C074D"/>
    <w:rsid w:val="008C3B1B"/>
    <w:rsid w:val="008C7344"/>
    <w:rsid w:val="008C7848"/>
    <w:rsid w:val="008C7D15"/>
    <w:rsid w:val="008D173D"/>
    <w:rsid w:val="008D1A4F"/>
    <w:rsid w:val="008D1BA2"/>
    <w:rsid w:val="008D24FE"/>
    <w:rsid w:val="008D2C43"/>
    <w:rsid w:val="008D38CD"/>
    <w:rsid w:val="008D3F72"/>
    <w:rsid w:val="008D4372"/>
    <w:rsid w:val="008D4F81"/>
    <w:rsid w:val="008D5245"/>
    <w:rsid w:val="008D5973"/>
    <w:rsid w:val="008D5A32"/>
    <w:rsid w:val="008D5C8C"/>
    <w:rsid w:val="008D7093"/>
    <w:rsid w:val="008E141D"/>
    <w:rsid w:val="008E1750"/>
    <w:rsid w:val="008E1F56"/>
    <w:rsid w:val="008E63E2"/>
    <w:rsid w:val="00900482"/>
    <w:rsid w:val="009049C1"/>
    <w:rsid w:val="009058C1"/>
    <w:rsid w:val="00905B4A"/>
    <w:rsid w:val="00906015"/>
    <w:rsid w:val="0091039C"/>
    <w:rsid w:val="00911449"/>
    <w:rsid w:val="00912AE6"/>
    <w:rsid w:val="00913CCD"/>
    <w:rsid w:val="00921942"/>
    <w:rsid w:val="00922137"/>
    <w:rsid w:val="00926654"/>
    <w:rsid w:val="009267A8"/>
    <w:rsid w:val="00927E82"/>
    <w:rsid w:val="009304C0"/>
    <w:rsid w:val="00930D9A"/>
    <w:rsid w:val="009310AE"/>
    <w:rsid w:val="00931632"/>
    <w:rsid w:val="00932A1A"/>
    <w:rsid w:val="00934304"/>
    <w:rsid w:val="0093628E"/>
    <w:rsid w:val="009376E7"/>
    <w:rsid w:val="00937BE1"/>
    <w:rsid w:val="0094003C"/>
    <w:rsid w:val="009419A0"/>
    <w:rsid w:val="0094213A"/>
    <w:rsid w:val="009428A0"/>
    <w:rsid w:val="00942FB0"/>
    <w:rsid w:val="00944047"/>
    <w:rsid w:val="009469D7"/>
    <w:rsid w:val="00946D88"/>
    <w:rsid w:val="00947F93"/>
    <w:rsid w:val="00950B7C"/>
    <w:rsid w:val="00950D92"/>
    <w:rsid w:val="009518C8"/>
    <w:rsid w:val="009564E1"/>
    <w:rsid w:val="00957F6D"/>
    <w:rsid w:val="00960928"/>
    <w:rsid w:val="0096103E"/>
    <w:rsid w:val="00961D0A"/>
    <w:rsid w:val="009633BD"/>
    <w:rsid w:val="00965A99"/>
    <w:rsid w:val="0096788E"/>
    <w:rsid w:val="00967E36"/>
    <w:rsid w:val="00971F14"/>
    <w:rsid w:val="00971F1D"/>
    <w:rsid w:val="009722CE"/>
    <w:rsid w:val="00972A4E"/>
    <w:rsid w:val="009737B0"/>
    <w:rsid w:val="009761C9"/>
    <w:rsid w:val="009773C1"/>
    <w:rsid w:val="00977FB1"/>
    <w:rsid w:val="00980C20"/>
    <w:rsid w:val="009853D4"/>
    <w:rsid w:val="00985771"/>
    <w:rsid w:val="009858E3"/>
    <w:rsid w:val="00986B09"/>
    <w:rsid w:val="009903E7"/>
    <w:rsid w:val="009907C9"/>
    <w:rsid w:val="00991A1C"/>
    <w:rsid w:val="009932FF"/>
    <w:rsid w:val="009943BA"/>
    <w:rsid w:val="00996B8E"/>
    <w:rsid w:val="00997D8F"/>
    <w:rsid w:val="009A2D84"/>
    <w:rsid w:val="009A3A05"/>
    <w:rsid w:val="009A40A6"/>
    <w:rsid w:val="009A4970"/>
    <w:rsid w:val="009A6495"/>
    <w:rsid w:val="009A777E"/>
    <w:rsid w:val="009A7C4A"/>
    <w:rsid w:val="009B05A1"/>
    <w:rsid w:val="009B1A01"/>
    <w:rsid w:val="009B2CFE"/>
    <w:rsid w:val="009B4004"/>
    <w:rsid w:val="009B563B"/>
    <w:rsid w:val="009B7C80"/>
    <w:rsid w:val="009C09E7"/>
    <w:rsid w:val="009C1F69"/>
    <w:rsid w:val="009C25B7"/>
    <w:rsid w:val="009C2CAA"/>
    <w:rsid w:val="009C4CA4"/>
    <w:rsid w:val="009C4CF5"/>
    <w:rsid w:val="009C5C07"/>
    <w:rsid w:val="009D016D"/>
    <w:rsid w:val="009D32F5"/>
    <w:rsid w:val="009E1512"/>
    <w:rsid w:val="009E2641"/>
    <w:rsid w:val="009E2900"/>
    <w:rsid w:val="009E2D66"/>
    <w:rsid w:val="009E3167"/>
    <w:rsid w:val="009E3E6A"/>
    <w:rsid w:val="009E3E9A"/>
    <w:rsid w:val="009E3FF6"/>
    <w:rsid w:val="009E5049"/>
    <w:rsid w:val="009E523C"/>
    <w:rsid w:val="009E71A9"/>
    <w:rsid w:val="009F029A"/>
    <w:rsid w:val="009F0A33"/>
    <w:rsid w:val="009F4DEA"/>
    <w:rsid w:val="00A0143B"/>
    <w:rsid w:val="00A030ED"/>
    <w:rsid w:val="00A04F92"/>
    <w:rsid w:val="00A06B41"/>
    <w:rsid w:val="00A12D32"/>
    <w:rsid w:val="00A143A4"/>
    <w:rsid w:val="00A150E9"/>
    <w:rsid w:val="00A17671"/>
    <w:rsid w:val="00A20385"/>
    <w:rsid w:val="00A21553"/>
    <w:rsid w:val="00A25588"/>
    <w:rsid w:val="00A2558A"/>
    <w:rsid w:val="00A3033A"/>
    <w:rsid w:val="00A30773"/>
    <w:rsid w:val="00A32621"/>
    <w:rsid w:val="00A35353"/>
    <w:rsid w:val="00A42E99"/>
    <w:rsid w:val="00A448B8"/>
    <w:rsid w:val="00A4604C"/>
    <w:rsid w:val="00A47BB2"/>
    <w:rsid w:val="00A505D2"/>
    <w:rsid w:val="00A51BFA"/>
    <w:rsid w:val="00A52ECA"/>
    <w:rsid w:val="00A5653E"/>
    <w:rsid w:val="00A6072C"/>
    <w:rsid w:val="00A61977"/>
    <w:rsid w:val="00A62D16"/>
    <w:rsid w:val="00A63A6A"/>
    <w:rsid w:val="00A65AF7"/>
    <w:rsid w:val="00A67F17"/>
    <w:rsid w:val="00A723A3"/>
    <w:rsid w:val="00A74C06"/>
    <w:rsid w:val="00A7599D"/>
    <w:rsid w:val="00A75A75"/>
    <w:rsid w:val="00A76315"/>
    <w:rsid w:val="00A76867"/>
    <w:rsid w:val="00A8212A"/>
    <w:rsid w:val="00A8272C"/>
    <w:rsid w:val="00A83408"/>
    <w:rsid w:val="00A84F76"/>
    <w:rsid w:val="00A85F35"/>
    <w:rsid w:val="00A91A12"/>
    <w:rsid w:val="00A93B2C"/>
    <w:rsid w:val="00AA3563"/>
    <w:rsid w:val="00AA36E9"/>
    <w:rsid w:val="00AA471B"/>
    <w:rsid w:val="00AA7F48"/>
    <w:rsid w:val="00AB53D5"/>
    <w:rsid w:val="00AB6CCC"/>
    <w:rsid w:val="00AB79B3"/>
    <w:rsid w:val="00AB7E38"/>
    <w:rsid w:val="00AC1045"/>
    <w:rsid w:val="00AC164D"/>
    <w:rsid w:val="00AC2F93"/>
    <w:rsid w:val="00AC3751"/>
    <w:rsid w:val="00AC39AB"/>
    <w:rsid w:val="00AC72FD"/>
    <w:rsid w:val="00AD2E4D"/>
    <w:rsid w:val="00AD3004"/>
    <w:rsid w:val="00AD39D5"/>
    <w:rsid w:val="00AD3D4C"/>
    <w:rsid w:val="00AD3F2A"/>
    <w:rsid w:val="00AD41DD"/>
    <w:rsid w:val="00AD41E1"/>
    <w:rsid w:val="00AD5CD3"/>
    <w:rsid w:val="00AD62F5"/>
    <w:rsid w:val="00AD687C"/>
    <w:rsid w:val="00AD6E25"/>
    <w:rsid w:val="00AE0E36"/>
    <w:rsid w:val="00AE19F3"/>
    <w:rsid w:val="00AE3148"/>
    <w:rsid w:val="00AE3422"/>
    <w:rsid w:val="00AE4083"/>
    <w:rsid w:val="00AE48BE"/>
    <w:rsid w:val="00AE4D33"/>
    <w:rsid w:val="00AE77FA"/>
    <w:rsid w:val="00AF0459"/>
    <w:rsid w:val="00AF41CB"/>
    <w:rsid w:val="00AF4565"/>
    <w:rsid w:val="00AF56CD"/>
    <w:rsid w:val="00B0286F"/>
    <w:rsid w:val="00B047AB"/>
    <w:rsid w:val="00B05DD5"/>
    <w:rsid w:val="00B10150"/>
    <w:rsid w:val="00B11792"/>
    <w:rsid w:val="00B13E4C"/>
    <w:rsid w:val="00B1405A"/>
    <w:rsid w:val="00B17691"/>
    <w:rsid w:val="00B27AF4"/>
    <w:rsid w:val="00B3184F"/>
    <w:rsid w:val="00B31D28"/>
    <w:rsid w:val="00B36FB4"/>
    <w:rsid w:val="00B40DF2"/>
    <w:rsid w:val="00B429DD"/>
    <w:rsid w:val="00B44DC5"/>
    <w:rsid w:val="00B4665C"/>
    <w:rsid w:val="00B46EC0"/>
    <w:rsid w:val="00B527DC"/>
    <w:rsid w:val="00B53BEB"/>
    <w:rsid w:val="00B5498F"/>
    <w:rsid w:val="00B54C27"/>
    <w:rsid w:val="00B56FEC"/>
    <w:rsid w:val="00B57378"/>
    <w:rsid w:val="00B61150"/>
    <w:rsid w:val="00B61C53"/>
    <w:rsid w:val="00B62705"/>
    <w:rsid w:val="00B64E11"/>
    <w:rsid w:val="00B70CD7"/>
    <w:rsid w:val="00B720C0"/>
    <w:rsid w:val="00B72F13"/>
    <w:rsid w:val="00B73D67"/>
    <w:rsid w:val="00B760D4"/>
    <w:rsid w:val="00B76175"/>
    <w:rsid w:val="00B80AF6"/>
    <w:rsid w:val="00B82E8F"/>
    <w:rsid w:val="00B84E05"/>
    <w:rsid w:val="00B871CB"/>
    <w:rsid w:val="00B87386"/>
    <w:rsid w:val="00B903D1"/>
    <w:rsid w:val="00B92ECE"/>
    <w:rsid w:val="00B93EF3"/>
    <w:rsid w:val="00B953BC"/>
    <w:rsid w:val="00BA0856"/>
    <w:rsid w:val="00BA1B9E"/>
    <w:rsid w:val="00BA2888"/>
    <w:rsid w:val="00BA3F28"/>
    <w:rsid w:val="00BA4DB8"/>
    <w:rsid w:val="00BB3CF5"/>
    <w:rsid w:val="00BB3FD3"/>
    <w:rsid w:val="00BB451E"/>
    <w:rsid w:val="00BB6336"/>
    <w:rsid w:val="00BC0450"/>
    <w:rsid w:val="00BC0CBE"/>
    <w:rsid w:val="00BC1287"/>
    <w:rsid w:val="00BC2253"/>
    <w:rsid w:val="00BC4AFD"/>
    <w:rsid w:val="00BC5CAB"/>
    <w:rsid w:val="00BC5E23"/>
    <w:rsid w:val="00BC7493"/>
    <w:rsid w:val="00BD06CA"/>
    <w:rsid w:val="00BD2164"/>
    <w:rsid w:val="00BD3898"/>
    <w:rsid w:val="00BD5EDA"/>
    <w:rsid w:val="00BD5F87"/>
    <w:rsid w:val="00BD671B"/>
    <w:rsid w:val="00BD690D"/>
    <w:rsid w:val="00BD7A07"/>
    <w:rsid w:val="00BE1873"/>
    <w:rsid w:val="00BE1AB6"/>
    <w:rsid w:val="00BE2120"/>
    <w:rsid w:val="00BE2B22"/>
    <w:rsid w:val="00BE547C"/>
    <w:rsid w:val="00BF5910"/>
    <w:rsid w:val="00BF5EFE"/>
    <w:rsid w:val="00BF7F53"/>
    <w:rsid w:val="00C00C30"/>
    <w:rsid w:val="00C05450"/>
    <w:rsid w:val="00C05C89"/>
    <w:rsid w:val="00C10219"/>
    <w:rsid w:val="00C11686"/>
    <w:rsid w:val="00C11D0F"/>
    <w:rsid w:val="00C125F6"/>
    <w:rsid w:val="00C12BEE"/>
    <w:rsid w:val="00C162C5"/>
    <w:rsid w:val="00C170E5"/>
    <w:rsid w:val="00C17F11"/>
    <w:rsid w:val="00C2033E"/>
    <w:rsid w:val="00C207E5"/>
    <w:rsid w:val="00C222BD"/>
    <w:rsid w:val="00C240B8"/>
    <w:rsid w:val="00C26ED4"/>
    <w:rsid w:val="00C30DF8"/>
    <w:rsid w:val="00C32552"/>
    <w:rsid w:val="00C33837"/>
    <w:rsid w:val="00C35A52"/>
    <w:rsid w:val="00C40F8F"/>
    <w:rsid w:val="00C46036"/>
    <w:rsid w:val="00C4776F"/>
    <w:rsid w:val="00C47A6A"/>
    <w:rsid w:val="00C504E3"/>
    <w:rsid w:val="00C50AC9"/>
    <w:rsid w:val="00C5137F"/>
    <w:rsid w:val="00C5409E"/>
    <w:rsid w:val="00C56840"/>
    <w:rsid w:val="00C64C20"/>
    <w:rsid w:val="00C64CB7"/>
    <w:rsid w:val="00C66CC7"/>
    <w:rsid w:val="00C70403"/>
    <w:rsid w:val="00C70B6A"/>
    <w:rsid w:val="00C7208B"/>
    <w:rsid w:val="00C7345F"/>
    <w:rsid w:val="00C73DDD"/>
    <w:rsid w:val="00C74337"/>
    <w:rsid w:val="00C75687"/>
    <w:rsid w:val="00C764B5"/>
    <w:rsid w:val="00C76B2C"/>
    <w:rsid w:val="00C77B93"/>
    <w:rsid w:val="00C802CB"/>
    <w:rsid w:val="00C807DF"/>
    <w:rsid w:val="00C8115A"/>
    <w:rsid w:val="00C93145"/>
    <w:rsid w:val="00C933A0"/>
    <w:rsid w:val="00C93A31"/>
    <w:rsid w:val="00C93B9B"/>
    <w:rsid w:val="00C94453"/>
    <w:rsid w:val="00C953EC"/>
    <w:rsid w:val="00CA0632"/>
    <w:rsid w:val="00CA1CFD"/>
    <w:rsid w:val="00CA2BF4"/>
    <w:rsid w:val="00CA7E4A"/>
    <w:rsid w:val="00CA7EEA"/>
    <w:rsid w:val="00CB3DE1"/>
    <w:rsid w:val="00CB681D"/>
    <w:rsid w:val="00CB71F4"/>
    <w:rsid w:val="00CB75DB"/>
    <w:rsid w:val="00CB763F"/>
    <w:rsid w:val="00CC2271"/>
    <w:rsid w:val="00CC254C"/>
    <w:rsid w:val="00CC6965"/>
    <w:rsid w:val="00CD3D4C"/>
    <w:rsid w:val="00CD5872"/>
    <w:rsid w:val="00CD5B48"/>
    <w:rsid w:val="00CD7653"/>
    <w:rsid w:val="00CD792A"/>
    <w:rsid w:val="00CD7BEE"/>
    <w:rsid w:val="00CD7CFC"/>
    <w:rsid w:val="00CE0398"/>
    <w:rsid w:val="00CE140A"/>
    <w:rsid w:val="00CE190F"/>
    <w:rsid w:val="00CE373F"/>
    <w:rsid w:val="00CE5313"/>
    <w:rsid w:val="00CF12AE"/>
    <w:rsid w:val="00CF2B78"/>
    <w:rsid w:val="00CF4BDE"/>
    <w:rsid w:val="00CF580E"/>
    <w:rsid w:val="00CF583A"/>
    <w:rsid w:val="00D03D47"/>
    <w:rsid w:val="00D04D09"/>
    <w:rsid w:val="00D1082D"/>
    <w:rsid w:val="00D11255"/>
    <w:rsid w:val="00D12CAD"/>
    <w:rsid w:val="00D13AAA"/>
    <w:rsid w:val="00D13C34"/>
    <w:rsid w:val="00D13DBA"/>
    <w:rsid w:val="00D1540B"/>
    <w:rsid w:val="00D1635D"/>
    <w:rsid w:val="00D176CC"/>
    <w:rsid w:val="00D20B5E"/>
    <w:rsid w:val="00D308F8"/>
    <w:rsid w:val="00D323AE"/>
    <w:rsid w:val="00D32B21"/>
    <w:rsid w:val="00D37ADB"/>
    <w:rsid w:val="00D407B2"/>
    <w:rsid w:val="00D40E15"/>
    <w:rsid w:val="00D4136F"/>
    <w:rsid w:val="00D465B4"/>
    <w:rsid w:val="00D50F18"/>
    <w:rsid w:val="00D552EC"/>
    <w:rsid w:val="00D55875"/>
    <w:rsid w:val="00D56ADB"/>
    <w:rsid w:val="00D57535"/>
    <w:rsid w:val="00D601F6"/>
    <w:rsid w:val="00D61C0A"/>
    <w:rsid w:val="00D62746"/>
    <w:rsid w:val="00D632D3"/>
    <w:rsid w:val="00D71D58"/>
    <w:rsid w:val="00D7455A"/>
    <w:rsid w:val="00D76876"/>
    <w:rsid w:val="00D81679"/>
    <w:rsid w:val="00D8195A"/>
    <w:rsid w:val="00D81A71"/>
    <w:rsid w:val="00D82428"/>
    <w:rsid w:val="00D832C3"/>
    <w:rsid w:val="00D841B3"/>
    <w:rsid w:val="00D851C2"/>
    <w:rsid w:val="00D85FE4"/>
    <w:rsid w:val="00D86B8A"/>
    <w:rsid w:val="00D90022"/>
    <w:rsid w:val="00D916DF"/>
    <w:rsid w:val="00D923B3"/>
    <w:rsid w:val="00D93769"/>
    <w:rsid w:val="00D93F66"/>
    <w:rsid w:val="00D94802"/>
    <w:rsid w:val="00D94A31"/>
    <w:rsid w:val="00D96F3B"/>
    <w:rsid w:val="00D97CB3"/>
    <w:rsid w:val="00DA0449"/>
    <w:rsid w:val="00DA393B"/>
    <w:rsid w:val="00DA45A2"/>
    <w:rsid w:val="00DA527C"/>
    <w:rsid w:val="00DA59BA"/>
    <w:rsid w:val="00DA5F7D"/>
    <w:rsid w:val="00DA64CE"/>
    <w:rsid w:val="00DA76D8"/>
    <w:rsid w:val="00DB0CAA"/>
    <w:rsid w:val="00DB153F"/>
    <w:rsid w:val="00DB2D27"/>
    <w:rsid w:val="00DB5223"/>
    <w:rsid w:val="00DB6F74"/>
    <w:rsid w:val="00DB7B18"/>
    <w:rsid w:val="00DC0A5F"/>
    <w:rsid w:val="00DC68A2"/>
    <w:rsid w:val="00DC763D"/>
    <w:rsid w:val="00DC7FFB"/>
    <w:rsid w:val="00DD2784"/>
    <w:rsid w:val="00DD3003"/>
    <w:rsid w:val="00DD60B6"/>
    <w:rsid w:val="00DD661E"/>
    <w:rsid w:val="00DE0892"/>
    <w:rsid w:val="00DE137E"/>
    <w:rsid w:val="00DE163A"/>
    <w:rsid w:val="00DE2663"/>
    <w:rsid w:val="00DE3A63"/>
    <w:rsid w:val="00DE6309"/>
    <w:rsid w:val="00DE72EC"/>
    <w:rsid w:val="00DF020A"/>
    <w:rsid w:val="00DF6A80"/>
    <w:rsid w:val="00E0007E"/>
    <w:rsid w:val="00E01107"/>
    <w:rsid w:val="00E014EA"/>
    <w:rsid w:val="00E021E1"/>
    <w:rsid w:val="00E02392"/>
    <w:rsid w:val="00E05033"/>
    <w:rsid w:val="00E05E4D"/>
    <w:rsid w:val="00E077D2"/>
    <w:rsid w:val="00E13500"/>
    <w:rsid w:val="00E13A56"/>
    <w:rsid w:val="00E14768"/>
    <w:rsid w:val="00E1485B"/>
    <w:rsid w:val="00E175DA"/>
    <w:rsid w:val="00E179C4"/>
    <w:rsid w:val="00E2094E"/>
    <w:rsid w:val="00E2098E"/>
    <w:rsid w:val="00E20BC8"/>
    <w:rsid w:val="00E223DB"/>
    <w:rsid w:val="00E23A1B"/>
    <w:rsid w:val="00E23A91"/>
    <w:rsid w:val="00E25F03"/>
    <w:rsid w:val="00E2701B"/>
    <w:rsid w:val="00E3012B"/>
    <w:rsid w:val="00E31D11"/>
    <w:rsid w:val="00E31F55"/>
    <w:rsid w:val="00E326E1"/>
    <w:rsid w:val="00E337CD"/>
    <w:rsid w:val="00E410F3"/>
    <w:rsid w:val="00E42344"/>
    <w:rsid w:val="00E439F0"/>
    <w:rsid w:val="00E43D94"/>
    <w:rsid w:val="00E46512"/>
    <w:rsid w:val="00E4702D"/>
    <w:rsid w:val="00E50359"/>
    <w:rsid w:val="00E518E9"/>
    <w:rsid w:val="00E530A0"/>
    <w:rsid w:val="00E56D7B"/>
    <w:rsid w:val="00E56F39"/>
    <w:rsid w:val="00E60736"/>
    <w:rsid w:val="00E60FB0"/>
    <w:rsid w:val="00E61B4F"/>
    <w:rsid w:val="00E640B6"/>
    <w:rsid w:val="00E64114"/>
    <w:rsid w:val="00E6456C"/>
    <w:rsid w:val="00E65C7B"/>
    <w:rsid w:val="00E67C69"/>
    <w:rsid w:val="00E74743"/>
    <w:rsid w:val="00E74BF7"/>
    <w:rsid w:val="00E74DB5"/>
    <w:rsid w:val="00E80C30"/>
    <w:rsid w:val="00E821F8"/>
    <w:rsid w:val="00E82864"/>
    <w:rsid w:val="00E8319A"/>
    <w:rsid w:val="00E83967"/>
    <w:rsid w:val="00E866E6"/>
    <w:rsid w:val="00E87883"/>
    <w:rsid w:val="00E9024F"/>
    <w:rsid w:val="00E96313"/>
    <w:rsid w:val="00EA0C82"/>
    <w:rsid w:val="00EA0F9C"/>
    <w:rsid w:val="00EA48B9"/>
    <w:rsid w:val="00EA58F4"/>
    <w:rsid w:val="00EA5952"/>
    <w:rsid w:val="00EA636F"/>
    <w:rsid w:val="00EB11DF"/>
    <w:rsid w:val="00EB1A1B"/>
    <w:rsid w:val="00EB6C36"/>
    <w:rsid w:val="00EC30E3"/>
    <w:rsid w:val="00EC3291"/>
    <w:rsid w:val="00EC36A0"/>
    <w:rsid w:val="00EC4C1B"/>
    <w:rsid w:val="00EC6C60"/>
    <w:rsid w:val="00ED2809"/>
    <w:rsid w:val="00ED2F64"/>
    <w:rsid w:val="00ED38F0"/>
    <w:rsid w:val="00ED528D"/>
    <w:rsid w:val="00ED6629"/>
    <w:rsid w:val="00EE0ABA"/>
    <w:rsid w:val="00EE3792"/>
    <w:rsid w:val="00EE4744"/>
    <w:rsid w:val="00EE5145"/>
    <w:rsid w:val="00EE751A"/>
    <w:rsid w:val="00EE7826"/>
    <w:rsid w:val="00EF4E07"/>
    <w:rsid w:val="00EF6CD6"/>
    <w:rsid w:val="00EF7B9A"/>
    <w:rsid w:val="00F0043A"/>
    <w:rsid w:val="00F03054"/>
    <w:rsid w:val="00F0628C"/>
    <w:rsid w:val="00F06567"/>
    <w:rsid w:val="00F109DB"/>
    <w:rsid w:val="00F10D08"/>
    <w:rsid w:val="00F1100F"/>
    <w:rsid w:val="00F111E2"/>
    <w:rsid w:val="00F12E12"/>
    <w:rsid w:val="00F13E68"/>
    <w:rsid w:val="00F14C51"/>
    <w:rsid w:val="00F15947"/>
    <w:rsid w:val="00F213FE"/>
    <w:rsid w:val="00F21E36"/>
    <w:rsid w:val="00F2531D"/>
    <w:rsid w:val="00F307B8"/>
    <w:rsid w:val="00F336FE"/>
    <w:rsid w:val="00F36FFB"/>
    <w:rsid w:val="00F432DD"/>
    <w:rsid w:val="00F43DDE"/>
    <w:rsid w:val="00F4471B"/>
    <w:rsid w:val="00F44DCB"/>
    <w:rsid w:val="00F45968"/>
    <w:rsid w:val="00F46C40"/>
    <w:rsid w:val="00F5039C"/>
    <w:rsid w:val="00F50F66"/>
    <w:rsid w:val="00F5283A"/>
    <w:rsid w:val="00F55933"/>
    <w:rsid w:val="00F56B82"/>
    <w:rsid w:val="00F57344"/>
    <w:rsid w:val="00F60340"/>
    <w:rsid w:val="00F610F7"/>
    <w:rsid w:val="00F61A61"/>
    <w:rsid w:val="00F67FA5"/>
    <w:rsid w:val="00F70F25"/>
    <w:rsid w:val="00F74051"/>
    <w:rsid w:val="00F75591"/>
    <w:rsid w:val="00F77751"/>
    <w:rsid w:val="00F80236"/>
    <w:rsid w:val="00F80635"/>
    <w:rsid w:val="00F80BF3"/>
    <w:rsid w:val="00F81DE4"/>
    <w:rsid w:val="00F83D79"/>
    <w:rsid w:val="00F8456D"/>
    <w:rsid w:val="00F8617A"/>
    <w:rsid w:val="00F86E90"/>
    <w:rsid w:val="00F87E82"/>
    <w:rsid w:val="00F908C8"/>
    <w:rsid w:val="00F90F27"/>
    <w:rsid w:val="00F91585"/>
    <w:rsid w:val="00F91BE0"/>
    <w:rsid w:val="00F92678"/>
    <w:rsid w:val="00F95F7E"/>
    <w:rsid w:val="00F96915"/>
    <w:rsid w:val="00FA0A8B"/>
    <w:rsid w:val="00FA19B2"/>
    <w:rsid w:val="00FA1C6F"/>
    <w:rsid w:val="00FA3E17"/>
    <w:rsid w:val="00FA59AF"/>
    <w:rsid w:val="00FB12ED"/>
    <w:rsid w:val="00FB204B"/>
    <w:rsid w:val="00FB31A6"/>
    <w:rsid w:val="00FB35D6"/>
    <w:rsid w:val="00FB39DC"/>
    <w:rsid w:val="00FB3DBD"/>
    <w:rsid w:val="00FB6BE5"/>
    <w:rsid w:val="00FC0E13"/>
    <w:rsid w:val="00FC128C"/>
    <w:rsid w:val="00FC2752"/>
    <w:rsid w:val="00FC2B56"/>
    <w:rsid w:val="00FC4718"/>
    <w:rsid w:val="00FC50EE"/>
    <w:rsid w:val="00FC595B"/>
    <w:rsid w:val="00FD07B7"/>
    <w:rsid w:val="00FD2CE4"/>
    <w:rsid w:val="00FD3BA2"/>
    <w:rsid w:val="00FD4543"/>
    <w:rsid w:val="00FD5DDF"/>
    <w:rsid w:val="00FD6785"/>
    <w:rsid w:val="00FE4331"/>
    <w:rsid w:val="00FE5155"/>
    <w:rsid w:val="00FE561B"/>
    <w:rsid w:val="00FE63D0"/>
    <w:rsid w:val="00FE69FA"/>
    <w:rsid w:val="00FF174F"/>
    <w:rsid w:val="00FF322D"/>
    <w:rsid w:val="00FF65BD"/>
    <w:rsid w:val="29DDFB42"/>
    <w:rsid w:val="3DDE1F8C"/>
    <w:rsid w:val="411BD92D"/>
    <w:rsid w:val="459A0AA0"/>
    <w:rsid w:val="763CC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EE0B17"/>
  <w14:defaultImageDpi w14:val="300"/>
  <w15:docId w15:val="{A2A3DA59-14EC-4CD6-B15E-BDBA5CF1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889"/>
  </w:style>
  <w:style w:type="paragraph" w:styleId="Heading1">
    <w:name w:val="heading 1"/>
    <w:basedOn w:val="Normal"/>
    <w:next w:val="Normal"/>
    <w:link w:val="Heading1Char"/>
    <w:uiPriority w:val="9"/>
    <w:qFormat/>
    <w:rsid w:val="00C00C30"/>
    <w:pPr>
      <w:keepNext/>
      <w:keepLines/>
      <w:spacing w:before="400" w:after="100" w:afterAutospacing="1"/>
      <w:outlineLvl w:val="0"/>
    </w:pPr>
    <w:rPr>
      <w:rFonts w:eastAsiaTheme="majorEastAsia" w:cs="Arial"/>
      <w:b/>
      <w:bCs/>
      <w:color w:val="AE2473" w:themeColor="accent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0C30"/>
    <w:pPr>
      <w:keepNext/>
      <w:keepLines/>
      <w:spacing w:after="100" w:afterAutospacing="1"/>
      <w:outlineLvl w:val="1"/>
    </w:pPr>
    <w:rPr>
      <w:rFonts w:eastAsiaTheme="majorEastAsia" w:cstheme="majorBidi"/>
      <w:b/>
      <w:bCs/>
      <w:color w:val="003087" w:themeColor="accent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0C30"/>
    <w:pPr>
      <w:spacing w:after="100" w:afterAutospacing="1"/>
      <w:outlineLvl w:val="2"/>
    </w:pPr>
    <w:rPr>
      <w:b/>
      <w:color w:val="005EB8" w:themeColor="text1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0C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00A9C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2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2FD"/>
  </w:style>
  <w:style w:type="paragraph" w:styleId="Footer">
    <w:name w:val="footer"/>
    <w:basedOn w:val="Normal"/>
    <w:link w:val="FooterChar"/>
    <w:uiPriority w:val="99"/>
    <w:unhideWhenUsed/>
    <w:rsid w:val="00AC72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2FD"/>
  </w:style>
  <w:style w:type="paragraph" w:customStyle="1" w:styleId="BasicParagraph">
    <w:name w:val="[Basic Paragraph]"/>
    <w:basedOn w:val="Normal"/>
    <w:uiPriority w:val="99"/>
    <w:rsid w:val="00AC72F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91039C"/>
  </w:style>
  <w:style w:type="character" w:customStyle="1" w:styleId="Heading1Char">
    <w:name w:val="Heading 1 Char"/>
    <w:basedOn w:val="DefaultParagraphFont"/>
    <w:link w:val="Heading1"/>
    <w:uiPriority w:val="9"/>
    <w:rsid w:val="00C00C30"/>
    <w:rPr>
      <w:rFonts w:eastAsiaTheme="majorEastAsia" w:cs="Arial"/>
      <w:b/>
      <w:bCs/>
      <w:color w:val="AE2473" w:themeColor="accent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00C30"/>
    <w:rPr>
      <w:rFonts w:eastAsiaTheme="majorEastAsia" w:cstheme="majorBidi"/>
      <w:b/>
      <w:bCs/>
      <w:color w:val="003087" w:themeColor="accent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00C30"/>
    <w:rPr>
      <w:b/>
      <w:color w:val="005EB8" w:themeColor="text1"/>
      <w:szCs w:val="22"/>
    </w:rPr>
  </w:style>
  <w:style w:type="paragraph" w:customStyle="1" w:styleId="Introductionparagraphpink">
    <w:name w:val="Introduction paragraph pink"/>
    <w:basedOn w:val="Normal"/>
    <w:qFormat/>
    <w:rsid w:val="002D6889"/>
    <w:rPr>
      <w:color w:val="A00054"/>
    </w:rPr>
  </w:style>
  <w:style w:type="paragraph" w:customStyle="1" w:styleId="Introductionparagraphblue">
    <w:name w:val="Introduction paragraph blue"/>
    <w:basedOn w:val="Normal"/>
    <w:qFormat/>
    <w:rsid w:val="00C00C30"/>
    <w:pPr>
      <w:spacing w:after="400"/>
    </w:pPr>
    <w:rPr>
      <w:color w:val="003087" w:themeColor="accent3"/>
      <w:sz w:val="32"/>
      <w:szCs w:val="32"/>
    </w:rPr>
  </w:style>
  <w:style w:type="paragraph" w:customStyle="1" w:styleId="Reporttitleinheader">
    <w:name w:val="Report title in header"/>
    <w:basedOn w:val="Heading2"/>
    <w:qFormat/>
    <w:rsid w:val="00DF6A80"/>
    <w:pPr>
      <w:spacing w:after="400"/>
    </w:pPr>
    <w:rPr>
      <w:sz w:val="48"/>
    </w:rPr>
  </w:style>
  <w:style w:type="paragraph" w:styleId="NormalWeb">
    <w:name w:val="Normal (Web)"/>
    <w:basedOn w:val="Normal"/>
    <w:uiPriority w:val="99"/>
    <w:semiHidden/>
    <w:unhideWhenUsed/>
    <w:rsid w:val="002D6889"/>
    <w:pPr>
      <w:spacing w:before="100" w:beforeAutospacing="1" w:after="100" w:afterAutospacing="1"/>
    </w:pPr>
    <w:rPr>
      <w:rFonts w:ascii="Times" w:hAnsi="Times" w:cs="Times New Roman"/>
      <w:sz w:val="20"/>
    </w:rPr>
  </w:style>
  <w:style w:type="paragraph" w:customStyle="1" w:styleId="Quotestyle">
    <w:name w:val="Quote style"/>
    <w:basedOn w:val="Normal"/>
    <w:qFormat/>
    <w:rsid w:val="00C00C30"/>
    <w:pPr>
      <w:spacing w:after="100" w:afterAutospacing="1"/>
    </w:pPr>
    <w:rPr>
      <w:color w:val="AE2473" w:themeColor="accent5"/>
      <w:sz w:val="28"/>
      <w:szCs w:val="28"/>
    </w:rPr>
  </w:style>
  <w:style w:type="paragraph" w:customStyle="1" w:styleId="Reportcovertitle">
    <w:name w:val="Report cover title"/>
    <w:basedOn w:val="Normal"/>
    <w:qFormat/>
    <w:rsid w:val="00C00C30"/>
    <w:pPr>
      <w:spacing w:before="1200"/>
    </w:pPr>
    <w:rPr>
      <w:b/>
      <w:color w:val="AE2473" w:themeColor="accent5"/>
      <w:sz w:val="64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D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DC5"/>
    <w:rPr>
      <w:rFonts w:ascii="Lucida Grande" w:hAnsi="Lucida Grande" w:cs="Lucida Grande"/>
      <w:sz w:val="18"/>
      <w:szCs w:val="18"/>
    </w:rPr>
  </w:style>
  <w:style w:type="paragraph" w:customStyle="1" w:styleId="Reportcoversubhead">
    <w:name w:val="Report cover subhead"/>
    <w:basedOn w:val="Normal"/>
    <w:qFormat/>
    <w:rsid w:val="00C00C30"/>
    <w:rPr>
      <w:b/>
      <w:color w:val="00A9CE" w:themeColor="accen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C00C30"/>
    <w:rPr>
      <w:rFonts w:asciiTheme="majorHAnsi" w:eastAsiaTheme="majorEastAsia" w:hAnsiTheme="majorHAnsi" w:cstheme="majorBidi"/>
      <w:iCs/>
      <w:color w:val="00A9CE" w:themeColor="accent2"/>
    </w:rPr>
  </w:style>
  <w:style w:type="paragraph" w:styleId="TOCHeading">
    <w:name w:val="TOC Heading"/>
    <w:basedOn w:val="Heading1"/>
    <w:next w:val="Normal"/>
    <w:uiPriority w:val="39"/>
    <w:unhideWhenUsed/>
    <w:qFormat/>
    <w:rsid w:val="0009169A"/>
    <w:pPr>
      <w:spacing w:before="240" w:after="0" w:afterAutospacing="0" w:line="259" w:lineRule="auto"/>
      <w:outlineLvl w:val="9"/>
    </w:pPr>
    <w:rPr>
      <w:rFonts w:asciiTheme="majorHAnsi" w:hAnsiTheme="majorHAnsi" w:cstheme="majorBidi"/>
      <w:b w:val="0"/>
      <w:bCs w:val="0"/>
      <w:color w:val="1991C2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9169A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09169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9169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169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9169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16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169A"/>
    <w:rPr>
      <w:vertAlign w:val="superscript"/>
    </w:rPr>
  </w:style>
  <w:style w:type="character" w:styleId="Strong">
    <w:name w:val="Strong"/>
    <w:basedOn w:val="DefaultParagraphFont"/>
    <w:uiPriority w:val="22"/>
    <w:qFormat/>
    <w:rsid w:val="00D93F6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9752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E2094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F4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1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1C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307FF"/>
    <w:rPr>
      <w:color w:val="2B579A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unhideWhenUsed/>
    <w:rsid w:val="00FC128C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FC128C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FC128C"/>
  </w:style>
  <w:style w:type="table" w:styleId="TableGrid">
    <w:name w:val="Table Grid"/>
    <w:basedOn w:val="TableNormal"/>
    <w:uiPriority w:val="59"/>
    <w:rsid w:val="00B10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FE433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433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E43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1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6866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99111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391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w\Downloads\Word%20document%20template%20-%20A4%20portrait%20report%20-%20text%20in%20one%20column%20(2).dotx" TargetMode="External"/></Relationships>
</file>

<file path=word/theme/theme1.xml><?xml version="1.0" encoding="utf-8"?>
<a:theme xmlns:a="http://schemas.openxmlformats.org/drawingml/2006/main" name="HEE">
  <a:themeElements>
    <a:clrScheme name="NHS">
      <a:dk1>
        <a:srgbClr val="005EB8"/>
      </a:dk1>
      <a:lt1>
        <a:srgbClr val="FFFFFF"/>
      </a:lt1>
      <a:dk2>
        <a:srgbClr val="0071CE"/>
      </a:dk2>
      <a:lt2>
        <a:srgbClr val="E8EDEE"/>
      </a:lt2>
      <a:accent1>
        <a:srgbClr val="41B6E6"/>
      </a:accent1>
      <a:accent2>
        <a:srgbClr val="00A9CE"/>
      </a:accent2>
      <a:accent3>
        <a:srgbClr val="003087"/>
      </a:accent3>
      <a:accent4>
        <a:srgbClr val="005EB8"/>
      </a:accent4>
      <a:accent5>
        <a:srgbClr val="AE2473"/>
      </a:accent5>
      <a:accent6>
        <a:srgbClr val="78BE20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EE" id="{40B58ABE-F0EB-D841-B223-66075CE7CD45}" vid="{7644B2A3-1AD5-8C46-9520-D28DCA799EB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6198B5B9CC44EBA5859D24502993E" ma:contentTypeVersion="12" ma:contentTypeDescription="Create a new document." ma:contentTypeScope="" ma:versionID="5ed0063a4c49051011dfa287ddaa7c55">
  <xsd:schema xmlns:xsd="http://www.w3.org/2001/XMLSchema" xmlns:xs="http://www.w3.org/2001/XMLSchema" xmlns:p="http://schemas.microsoft.com/office/2006/metadata/properties" xmlns:ns2="a7da0679-eac9-423a-8cc1-79e5c97ca962" xmlns:ns3="24402766-3f2e-48bb-a548-885fe0af30b6" targetNamespace="http://schemas.microsoft.com/office/2006/metadata/properties" ma:root="true" ma:fieldsID="13f99a171891cbb33c69018c677554f0" ns2:_="" ns3:_="">
    <xsd:import namespace="a7da0679-eac9-423a-8cc1-79e5c97ca962"/>
    <xsd:import namespace="24402766-3f2e-48bb-a548-885fe0af30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a0679-eac9-423a-8cc1-79e5c97ca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02766-3f2e-48bb-a548-885fe0af30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4402766-3f2e-48bb-a548-885fe0af30b6">
      <UserInfo>
        <DisplayName>Gill Risby</DisplayName>
        <AccountId>98</AccountId>
        <AccountType/>
      </UserInfo>
      <UserInfo>
        <DisplayName>Dalgeet Puaar</DisplayName>
        <AccountId>20</AccountId>
        <AccountType/>
      </UserInfo>
      <UserInfo>
        <DisplayName>NASH, Karen (UNIVERSITY HOSPITALS BRISTOL NHS FOUNDATION TRUST)</DisplayName>
        <AccountId>99</AccountId>
        <AccountType/>
      </UserInfo>
      <UserInfo>
        <DisplayName>Sabeha Patel</DisplayName>
        <AccountId>62</AccountId>
        <AccountType/>
      </UserInfo>
      <UserInfo>
        <DisplayName>Clare Drain</DisplayName>
        <AccountId>487</AccountId>
        <AccountType/>
      </UserInfo>
      <UserInfo>
        <DisplayName>FAWCETT, Helen (THE NEWCASTLE UPON TYNE HOSPITALS NHS FOUNDATION TRUST)</DisplayName>
        <AccountId>96</AccountId>
        <AccountType/>
      </UserInfo>
      <UserInfo>
        <DisplayName>Alison Pritchard</DisplayName>
        <AccountId>97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1CEFE60-BC08-47D8-AE88-D2874891B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da0679-eac9-423a-8cc1-79e5c97ca962"/>
    <ds:schemaRef ds:uri="24402766-3f2e-48bb-a548-885fe0af30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51C966-131D-4AFD-A7DC-674FFD3969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514980-15FD-0B49-A268-ACF1700EE1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B3C7FB-D630-4CC2-8168-AA24DAB1B2AE}">
  <ds:schemaRefs>
    <ds:schemaRef ds:uri="http://schemas.microsoft.com/office/2006/metadata/properties"/>
    <ds:schemaRef ds:uri="http://schemas.microsoft.com/office/infopath/2007/PartnerControls"/>
    <ds:schemaRef ds:uri="24402766-3f2e-48bb-a548-885fe0af30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Word%20document%20template%20-%20A4%20portrait%20report%20-%20text%20in%20one%20column%20(2)</Template>
  <TotalTime>2</TotalTime>
  <Pages>9</Pages>
  <Words>1967</Words>
  <Characters>11216</Characters>
  <Application>Microsoft Office Word</Application>
  <DocSecurity>0</DocSecurity>
  <Lines>93</Lines>
  <Paragraphs>26</Paragraphs>
  <ScaleCrop>false</ScaleCrop>
  <Company>Whatever</Company>
  <LinksUpToDate>false</LinksUpToDate>
  <CharactersWithSpaces>13157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Tracey Tisley</dc:creator>
  <cp:keywords/>
  <cp:lastModifiedBy>Tracey Tisley</cp:lastModifiedBy>
  <cp:revision>3</cp:revision>
  <cp:lastPrinted>2021-08-20T09:17:00Z</cp:lastPrinted>
  <dcterms:created xsi:type="dcterms:W3CDTF">2021-08-23T20:53:00Z</dcterms:created>
  <dcterms:modified xsi:type="dcterms:W3CDTF">2021-08-23T20:54:00Z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0x01010071E6198B5B9CC44EBA5859D24502993E</vt:lpwstr>
  </property>
</Properties>
</file>